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10="urn:schemas-microsoft-com:office:word" xmlns:wne="http://schemas.microsoft.com/office/word/2006/wordml" xmlns:wp="http://schemas.openxmlformats.org/drawingml/2006/wordprocessingDrawing">
  <!-- Generated by Aspose.Words for Java 23.3.0 -->
  <w:body>
    <w:p>
      <w:pPr>
        <w:widowControl/>
        <w:shd w:color="auto" w:fill="auto" w:val="clear"/>
        <w:spacing w:line="377" w:lineRule="auto"/>
        <w:jc w:val="center"/>
        <w:rPr>
          <w:rFonts w:ascii="Times New Roman" w:cs="Times New Roman" w:eastAsia="黑体" w:hAnsi="Times New Roman" w:hint="default"/>
          <w:sz w:val="32"/>
          <w:szCs w:val="32"/>
        </w:rPr>
      </w:pPr>
      <w:r>
        <w:rPr>
          <w:rFonts w:ascii="Times New Roman" w:cs="Times New Roman" w:eastAsia="黑体" w:hAnsi="Times New Roman" w:hint="default"/>
          <w:snapToGrid w:val="0"/>
          <w:sz w:val="36"/>
          <w:szCs w:val="36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11442700</wp:posOffset>
            </wp:positionH>
            <wp:positionV relativeFrom="topMargin">
              <wp:posOffset>10312400</wp:posOffset>
            </wp:positionV>
            <wp:extent cx="330200" cy="444500"/>
            <wp:wrapNone/>
            <wp:docPr id="10018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7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黑体" w:hAnsi="Times New Roman" w:hint="default"/>
          <w:snapToGrid w:val="0"/>
          <w:sz w:val="36"/>
          <w:szCs w:val="36"/>
        </w:rPr>
        <w:t>202</w:t>
      </w:r>
      <w:r>
        <w:rPr>
          <w:rFonts w:ascii="Times New Roman" w:cs="Times New Roman" w:eastAsia="黑体" w:hAnsi="Times New Roman" w:hint="default"/>
          <w:snapToGrid w:val="0"/>
          <w:sz w:val="36"/>
          <w:szCs w:val="36"/>
          <w:lang w:eastAsia="zh-CN" w:val="en-US"/>
        </w:rPr>
        <w:t>5</w:t>
      </w:r>
      <w:r>
        <w:rPr>
          <w:rFonts w:ascii="Times New Roman" w:cs="Times New Roman" w:eastAsia="黑体" w:hAnsi="Times New Roman" w:hint="default"/>
          <w:snapToGrid w:val="0"/>
          <w:sz w:val="36"/>
          <w:szCs w:val="36"/>
        </w:rPr>
        <w:t>-202</w:t>
      </w:r>
      <w:r>
        <w:rPr>
          <w:rFonts w:ascii="Times New Roman" w:cs="Times New Roman" w:eastAsia="黑体" w:hAnsi="Times New Roman" w:hint="default"/>
          <w:snapToGrid w:val="0"/>
          <w:sz w:val="36"/>
          <w:szCs w:val="36"/>
          <w:lang w:eastAsia="zh-CN" w:val="en-US"/>
        </w:rPr>
        <w:t>6</w:t>
      </w:r>
      <w:r>
        <w:rPr>
          <w:rFonts w:ascii="Times New Roman" w:cs="Times New Roman" w:eastAsia="黑体" w:hAnsi="Times New Roman" w:hint="default"/>
          <w:color w:val="000000"/>
          <w:sz w:val="36"/>
          <w:szCs w:val="36"/>
        </w:rPr>
        <w:t>学年</w:t>
      </w:r>
      <w:r>
        <w:rPr>
          <w:rFonts w:ascii="Times New Roman" w:cs="Times New Roman" w:eastAsia="黑体" w:hAnsi="Times New Roman" w:hint="default"/>
          <w:color w:val="000000"/>
          <w:sz w:val="36"/>
          <w:szCs w:val="36"/>
          <w:lang w:eastAsia="zh-CN" w:val="en-US"/>
        </w:rPr>
        <w:t>七年级数学上学期第三次月考卷01</w:t>
      </w:r>
    </w:p>
    <w:p>
      <w:pPr>
        <w:shd w:color="auto" w:fill="auto" w:val="clear"/>
        <w:adjustRightInd w:val="0"/>
        <w:spacing w:line="377" w:lineRule="auto"/>
        <w:jc w:val="center"/>
        <w:textAlignment w:val="center"/>
        <w:rPr>
          <w:rFonts w:ascii="Times New Roman" w:cs="Times New Roman" w:eastAsia="楷体" w:hAnsi="Times New Roman" w:hint="default"/>
          <w:kern w:val="0"/>
        </w:rPr>
      </w:pPr>
      <w:r>
        <w:rPr>
          <w:rFonts w:ascii="Times New Roman" w:cs="Times New Roman" w:eastAsia="楷体" w:hAnsi="Times New Roman" w:hint="default"/>
          <w:kern w:val="0"/>
        </w:rPr>
        <w:t>（考试时间：120分钟  试卷满分：1</w:t>
      </w:r>
      <w:r>
        <w:rPr>
          <w:rFonts w:ascii="Times New Roman" w:cs="Times New Roman" w:eastAsia="楷体" w:hAnsi="Times New Roman" w:hint="default"/>
          <w:kern w:val="0"/>
          <w:lang w:eastAsia="zh-CN" w:val="en-US"/>
        </w:rPr>
        <w:t>2</w:t>
      </w:r>
      <w:r>
        <w:rPr>
          <w:rFonts w:ascii="Times New Roman" w:cs="Times New Roman" w:eastAsia="楷体" w:hAnsi="Times New Roman" w:hint="default"/>
          <w:kern w:val="0"/>
        </w:rPr>
        <w:t>0分）</w:t>
      </w:r>
    </w:p>
    <w:p>
      <w:pPr>
        <w:widowControl/>
        <w:shd w:color="auto" w:fill="auto" w:val="clear"/>
        <w:spacing w:line="377" w:lineRule="auto"/>
        <w:jc w:val="left"/>
        <w:textAlignment w:val="center"/>
        <w:rPr>
          <w:rFonts w:ascii="Times New Roman" w:cs="Times New Roman" w:eastAsia="黑体" w:hAnsi="Times New Roman" w:hint="default"/>
          <w:szCs w:val="21"/>
        </w:rPr>
      </w:pPr>
      <w:r>
        <w:rPr>
          <w:rFonts w:ascii="Times New Roman" w:cs="Times New Roman" w:eastAsia="黑体" w:hAnsi="Times New Roman" w:hint="default"/>
          <w:szCs w:val="21"/>
        </w:rPr>
        <w:t>注意事项：</w:t>
      </w:r>
    </w:p>
    <w:p>
      <w:pPr>
        <w:widowControl/>
        <w:shd w:color="auto" w:fill="auto" w:val="clear"/>
        <w:spacing w:line="377" w:lineRule="auto"/>
        <w:ind w:firstLine="420" w:firstLineChars="200"/>
        <w:jc w:val="left"/>
        <w:textAlignment w:val="center"/>
        <w:rPr>
          <w:rFonts w:ascii="Times New Roman" w:cs="Times New Roman" w:hAnsi="Times New Roman" w:hint="default"/>
          <w:szCs w:val="21"/>
        </w:rPr>
      </w:pPr>
      <w:r>
        <w:rPr>
          <w:rFonts w:ascii="Times New Roman" w:cs="Times New Roman" w:hAnsi="Times New Roman" w:hint="default"/>
          <w:szCs w:val="21"/>
        </w:rPr>
        <w:t>1．答卷前，考生务必将自己的姓名、准考证号填写在答题卡上。</w:t>
      </w:r>
    </w:p>
    <w:p>
      <w:pPr>
        <w:widowControl/>
        <w:shd w:color="auto" w:fill="auto" w:val="clear"/>
        <w:spacing w:line="377" w:lineRule="auto"/>
        <w:ind w:firstLine="420" w:firstLineChars="200"/>
        <w:jc w:val="left"/>
        <w:textAlignment w:val="center"/>
        <w:rPr>
          <w:rFonts w:ascii="Times New Roman" w:cs="Times New Roman" w:hAnsi="Times New Roman" w:hint="default"/>
          <w:szCs w:val="21"/>
        </w:rPr>
      </w:pPr>
      <w:r>
        <w:rPr>
          <w:rFonts w:ascii="Times New Roman" w:cs="Times New Roman" w:hAnsi="Times New Roman" w:hint="default"/>
          <w:szCs w:val="21"/>
        </w:rPr>
        <w:t>2．回答选择题时，选出每小题答案后，用铅笔把答题卡上对应题目的答案标号涂黑。如需改动，用橡皮擦干净后，再选涂其他答案标号。回答非选择题时，将答案写在答题卡上。写在本试卷上无效。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>
      <w:pPr>
        <w:widowControl/>
        <w:shd w:color="auto" w:fill="auto" w:val="clear"/>
        <w:spacing w:line="377" w:lineRule="auto"/>
        <w:ind w:firstLine="420" w:firstLineChars="200"/>
        <w:jc w:val="left"/>
        <w:textAlignment w:val="center"/>
        <w:rPr>
          <w:rFonts w:ascii="Times New Roman" w:cs="Times New Roman" w:hAnsi="Times New Roman" w:hint="default"/>
          <w:szCs w:val="21"/>
        </w:rPr>
      </w:pPr>
      <w:r>
        <w:rPr>
          <w:rFonts w:ascii="Times New Roman" w:cs="Times New Roman" w:hAnsi="Times New Roman" w:hint="default"/>
          <w:szCs w:val="21"/>
        </w:rPr>
        <w:t>3．考试结束后，将本试卷和答题卡一并交回。</w:t>
      </w:r>
    </w:p>
    <w:p>
      <w:pPr>
        <w:widowControl/>
        <w:shd w:color="auto" w:fill="auto" w:val="clear"/>
        <w:spacing w:line="377" w:lineRule="auto"/>
        <w:ind w:firstLine="420" w:firstLineChars="200"/>
        <w:jc w:val="left"/>
        <w:textAlignment w:val="center"/>
        <w:rPr>
          <w:rFonts w:ascii="Times New Roman" w:cs="Times New Roman" w:eastAsia="宋体" w:hAnsi="Times New Roman" w:hint="default"/>
          <w:szCs w:val="21"/>
          <w:lang w:eastAsia="zh-CN" w:val="en-US"/>
        </w:rPr>
      </w:pPr>
      <w:r>
        <w:rPr>
          <w:rFonts w:ascii="Times New Roman" w:cs="Times New Roman" w:eastAsia="宋体" w:hAnsi="Times New Roman" w:hint="default"/>
          <w:kern w:val="0"/>
          <w:sz w:val="21"/>
          <w:szCs w:val="21"/>
          <w:lang w:bidi="ar" w:eastAsia="zh-CN" w:val="en-US"/>
        </w:rPr>
        <w:t>4．测试范围：</w:t>
      </w:r>
      <w:r>
        <w:rPr>
          <w:rFonts w:ascii="Times New Roman" w:cs="Times New Roman" w:hAnsi="Times New Roman" w:hint="default"/>
          <w:color w:val="C00000"/>
          <w:szCs w:val="21"/>
          <w:lang w:eastAsia="zh-CN" w:val="en-US"/>
        </w:rPr>
        <w:t>人教版新教材 有理数</w:t>
      </w:r>
      <w:r>
        <w:rPr>
          <w:rFonts w:ascii="Times New Roman" w:cs="Times New Roman" w:hAnsi="Times New Roman" w:hint="default"/>
          <w:color w:val="C00000"/>
          <w:szCs w:val="21"/>
        </w:rPr>
        <w:t>~</w:t>
      </w:r>
      <w:r>
        <w:rPr>
          <w:rFonts w:ascii="Times New Roman" w:cs="Times New Roman" w:hAnsi="Times New Roman" w:hint="default"/>
          <w:color w:val="C00000"/>
          <w:szCs w:val="21"/>
          <w:lang w:eastAsia="zh-CN" w:val="en-US"/>
        </w:rPr>
        <w:t>一元一次方程</w:t>
      </w:r>
      <w:r>
        <w:rPr>
          <w:rFonts w:ascii="Times New Roman" w:cs="Times New Roman" w:hAnsi="Times New Roman" w:hint="default"/>
          <w:szCs w:val="21"/>
        </w:rPr>
        <w:t>。</w:t>
      </w:r>
    </w:p>
    <w:p>
      <w:pPr>
        <w:shd w:color="auto" w:fill="auto" w:val="clear"/>
        <w:spacing w:line="360" w:lineRule="auto"/>
        <w:jc w:val="center"/>
        <w:rPr>
          <w:rFonts w:ascii="Times New Roman" w:cs="Times New Roman" w:hAnsi="Times New Roman" w:hint="default"/>
          <w:b/>
          <w:sz w:val="30"/>
          <w:szCs w:val="30"/>
        </w:rPr>
      </w:pPr>
      <w:r>
        <w:rPr>
          <w:rFonts w:ascii="Times New Roman" w:cs="Times New Roman" w:hAnsi="Times New Roman" w:hint="default"/>
          <w:b/>
          <w:sz w:val="30"/>
          <w:szCs w:val="30"/>
        </w:rPr>
        <w:t>第一部分（选择题 共</w:t>
      </w:r>
      <w:r>
        <w:rPr>
          <w:rFonts w:ascii="Times New Roman" w:cs="Times New Roman" w:hAnsi="Times New Roman" w:hint="default"/>
          <w:b/>
          <w:sz w:val="30"/>
          <w:szCs w:val="30"/>
          <w:lang w:eastAsia="zh-CN" w:val="en-US"/>
        </w:rPr>
        <w:t>30</w:t>
      </w:r>
      <w:r>
        <w:rPr>
          <w:rFonts w:ascii="Times New Roman" w:cs="Times New Roman" w:hAnsi="Times New Roman" w:hint="default"/>
          <w:b/>
          <w:sz w:val="30"/>
          <w:szCs w:val="30"/>
        </w:rPr>
        <w:t>分）</w:t>
      </w:r>
    </w:p>
    <w:p>
      <w:pPr>
        <w:shd w:color="auto" w:fill="auto" w:val="clear"/>
        <w:ind w:hanging="210" w:hangingChars="100" w:left="210"/>
        <w:jc w:val="left"/>
        <w:textAlignment w:val="center"/>
        <w:rPr>
          <w:rFonts w:ascii="Times New Roman" w:cs="Times New Roman" w:eastAsia="黑体" w:hAnsi="Times New Roman" w:hint="default"/>
        </w:rPr>
      </w:pPr>
      <w:r>
        <w:rPr>
          <w:rFonts w:ascii="Times New Roman" w:cs="Times New Roman" w:eastAsia="黑体" w:hAnsi="Times New Roman" w:hint="default"/>
        </w:rPr>
        <w:t>一、选择题：本题共</w:t>
      </w:r>
      <w:r>
        <w:rPr>
          <w:rFonts w:ascii="Times New Roman" w:cs="Times New Roman" w:eastAsia="黑体" w:hAnsi="Times New Roman" w:hint="default"/>
          <w:lang w:eastAsia="zh-CN" w:val="en-US"/>
        </w:rPr>
        <w:t>10</w:t>
      </w:r>
      <w:r>
        <w:rPr>
          <w:rFonts w:ascii="Times New Roman" w:cs="Times New Roman" w:eastAsia="黑体" w:hAnsi="Times New Roman" w:hint="default"/>
        </w:rPr>
        <w:t>小题，每小题</w:t>
      </w:r>
      <w:r>
        <w:rPr>
          <w:rFonts w:ascii="Times New Roman" w:cs="Times New Roman" w:eastAsia="黑体" w:hAnsi="Times New Roman" w:hint="default"/>
          <w:lang w:eastAsia="zh-CN" w:val="en-US"/>
        </w:rPr>
        <w:t>3</w:t>
      </w:r>
      <w:r>
        <w:rPr>
          <w:rFonts w:ascii="Times New Roman" w:cs="Times New Roman" w:eastAsia="黑体" w:hAnsi="Times New Roman" w:hint="default"/>
        </w:rPr>
        <w:t>分，共</w:t>
      </w:r>
      <w:r>
        <w:rPr>
          <w:rFonts w:ascii="Times New Roman" w:cs="Times New Roman" w:eastAsia="黑体" w:hAnsi="Times New Roman" w:hint="default"/>
          <w:lang w:eastAsia="zh-CN" w:val="en-US"/>
        </w:rPr>
        <w:t>3</w:t>
      </w:r>
      <w:r>
        <w:rPr>
          <w:rFonts w:ascii="Times New Roman" w:cs="Times New Roman" w:eastAsia="黑体" w:hAnsi="Times New Roman" w:hint="default"/>
        </w:rPr>
        <w:t>0分。在每小题给出的四个选项中，只有一项是符合题目要求的。</w: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1．（3分）中国是世界上最早使用负数的国家，战国时期李悝所著的《法经》中已使用负数，如果公元前500年记作</w:t>
      </w:r>
      <w:r>
        <w:rPr>
          <w:rFonts w:ascii="Times New Roman" w:cs="Times New Roman" w:hAnsi="Times New Roman" w:hint="default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eqIda26aeb7c4391b390ad53e0ed8145b7a5" filled="f" id="Object 847" o:ole="" o:preferrelative="t" o:spid="_x0000_i1025" stroked="f" style="width:24.58pt;height:11.83pt;mso-position-horizontal-relative:page;mso-position-vertical-relative:page;mso-wrap-style:square" type="#_x0000_t75">
            <v:stroke joinstyle="miter" linestyle="single"/>
            <v:imagedata o:title="eqIda26aeb7c4391b390ad53e0ed8145b7a5" r:id="rId5"/>
            <v:path o:extrusionok="f"/>
            <o:lock aspectratio="t" v:ext="edit"/>
          </v:shape>
          <o:OLEObject DrawAspect="Content" ObjectID="_1234567890" ProgID="Equation.DSMT4" ShapeID="Object 847" Type="Embed" r:id="rId6"/>
        </w:object>
      </w:r>
      <w:r>
        <w:rPr>
          <w:rFonts w:ascii="Times New Roman" w:cs="Times New Roman" w:hAnsi="Times New Roman" w:hint="default"/>
          <w:sz w:val="21"/>
        </w:rPr>
        <w:t>年，那么公元2025年应记作（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d362708446044af5f6dcd9cbbe7270a3" filled="f" id="Object 848" o:ole="" o:preferrelative="t" o:spid="_x0000_i1026" stroked="f" style="width:33.4pt;height:27.36pt;mso-position-horizontal-relative:page;mso-position-vertical-relative:page;mso-wrap-style:square" type="#_x0000_t75">
            <v:stroke joinstyle="miter" linestyle="single"/>
            <v:imagedata o:title="eqIdd362708446044af5f6dcd9cbbe7270a3" r:id="rId7"/>
            <v:path o:extrusionok="f"/>
            <o:lock aspectratio="t" v:ext="edit"/>
          </v:shape>
          <o:OLEObject DrawAspect="Content" ObjectID="_1234567891" ProgID="Equation.DSMT4" ShapeID="Object 848" Type="Embed" r:id="rId8"/>
        </w:object>
      </w:r>
      <w:r>
        <w:rPr>
          <w:rFonts w:ascii="Times New Roman" w:cs="Times New Roman" w:hAnsi="Times New Roman" w:hint="default"/>
          <w:sz w:val="21"/>
        </w:rPr>
        <w:t>年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1198d4ef1c56336c05b97a1e27d3dcc2" filled="f" id="Object 849" o:ole="" o:preferrelative="t" o:spid="_x0000_i1027" stroked="f" style="width:25.5pt;height:26.8pt;mso-position-horizontal-relative:page;mso-position-vertical-relative:page;mso-wrap-style:square" type="#_x0000_t75">
            <v:stroke joinstyle="miter" linestyle="single"/>
            <v:imagedata o:title="eqId1198d4ef1c56336c05b97a1e27d3dcc2" r:id="rId9"/>
            <v:path o:extrusionok="f"/>
            <o:lock aspectratio="t" v:ext="edit"/>
          </v:shape>
          <o:OLEObject DrawAspect="Content" ObjectID="_1234567892" ProgID="Equation.DSMT4" ShapeID="Object 849" Type="Embed" r:id="rId10"/>
        </w:object>
      </w:r>
      <w:r>
        <w:rPr>
          <w:rFonts w:ascii="Times New Roman" w:cs="Times New Roman" w:hAnsi="Times New Roman" w:hint="default"/>
          <w:sz w:val="21"/>
        </w:rPr>
        <w:t>年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  <w:sz w:val="21"/>
          <w:lang w:eastAsia="zh-CN" w:val="en-US"/>
        </w:rPr>
        <w:t>-2025</w:t>
      </w:r>
      <w:r>
        <w:rPr>
          <w:rFonts w:ascii="Times New Roman" w:cs="Times New Roman" w:hAnsi="Times New Roman" w:hint="default"/>
          <w:sz w:val="21"/>
        </w:rPr>
        <w:t>年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e7a9bd8055348d519eccfca61533eb52" filled="f" id="Object 850" o:ole="" o:preferrelative="t" o:spid="_x0000_i1028" stroked="f" style="width:29.83pt;height:12.36pt;mso-position-horizontal-relative:page;mso-position-vertical-relative:page;mso-wrap-style:square" type="#_x0000_t75">
            <v:stroke joinstyle="miter" linestyle="single"/>
            <v:imagedata o:title="eqIde7a9bd8055348d519eccfca61533eb52" r:id="rId11"/>
            <v:path o:extrusionok="f"/>
            <o:lock aspectratio="t" v:ext="edit"/>
          </v:shape>
          <o:OLEObject DrawAspect="Content" ObjectID="_1234567893" ProgID="Equation.DSMT4" ShapeID="Object 850" Type="Embed" r:id="rId12"/>
        </w:object>
      </w:r>
      <w:r>
        <w:rPr>
          <w:rFonts w:ascii="Times New Roman" w:cs="Times New Roman" w:hAnsi="Times New Roman" w:hint="default"/>
          <w:sz w:val="21"/>
        </w:rPr>
        <w:t>年</w: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2．（3分）根据民航局发布的消息，2025年国庆、中秋假期期间，我国民航客运累计发送旅客1913.8万次，把1913.8万用科学记数法表示为（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1cbc984817b0a5c15e8be30f51721191" filled="f" id="Object 851" o:ole="" o:preferrelative="t" o:spid="_x0000_i1029" stroked="f" style="width:51.92pt;height:13.81pt;mso-position-horizontal-relative:page;mso-position-vertical-relative:page;mso-wrap-style:square" type="#_x0000_t75">
            <v:stroke joinstyle="miter" linestyle="single"/>
            <v:imagedata o:title="eqId1cbc984817b0a5c15e8be30f51721191" r:id="rId13"/>
            <v:path o:extrusionok="f"/>
            <o:lock aspectratio="t" v:ext="edit"/>
          </v:shape>
          <o:OLEObject DrawAspect="Content" ObjectID="_1234567894" ProgID="Equation.DSMT4" ShapeID="Object 851" Type="Embed" r:id="rId14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22b3ab4d476d690e4d5fcf5de602348f" filled="f" id="Object 852" o:ole="" o:preferrelative="t" o:spid="_x0000_i1030" stroked="f" style="width:51.92pt;height:13.81pt;mso-position-horizontal-relative:page;mso-position-vertical-relative:page;mso-wrap-style:square" type="#_x0000_t75">
            <v:stroke joinstyle="miter" linestyle="single"/>
            <v:imagedata o:title="eqId22b3ab4d476d690e4d5fcf5de602348f" r:id="rId15"/>
            <v:path o:extrusionok="f"/>
            <o:lock aspectratio="t" v:ext="edit"/>
          </v:shape>
          <o:OLEObject DrawAspect="Content" ObjectID="_1234567895" ProgID="Equation.DSMT4" ShapeID="Object 852" Type="Embed" r:id="rId16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</w:rPr>
        <w:object>
          <v:shape alt="eqId587dcec5a30a002246709da3bfeaceb7" filled="f" id="Object 853" o:ole="" o:preferrelative="t" o:spid="_x0000_i1031" stroked="f" style="width:51.92pt;height:13.81pt;mso-position-horizontal-relative:page;mso-position-vertical-relative:page;mso-wrap-style:square" type="#_x0000_t75">
            <v:stroke joinstyle="miter" linestyle="single"/>
            <v:imagedata o:title="eqId587dcec5a30a002246709da3bfeaceb7" r:id="rId17"/>
            <v:path o:extrusionok="f"/>
            <o:lock aspectratio="t" v:ext="edit"/>
          </v:shape>
          <o:OLEObject DrawAspect="Content" ObjectID="_1234567896" ProgID="Equation.DSMT4" ShapeID="Object 853" Type="Embed" r:id="rId18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cde3a216a2e44c7a92577295aab5844e" filled="f" id="Object 854" o:ole="" o:preferrelative="t" o:spid="_x0000_i1032" stroked="f" style="width:52.76pt;height:13.86pt;mso-position-horizontal-relative:page;mso-position-vertical-relative:page;mso-wrap-style:square" type="#_x0000_t75">
            <v:stroke joinstyle="miter" linestyle="single"/>
            <v:imagedata o:title="eqIdcde3a216a2e44c7a92577295aab5844e" r:id="rId19"/>
            <v:path o:extrusionok="f"/>
            <o:lock aspectratio="t" v:ext="edit"/>
          </v:shape>
          <o:OLEObject DrawAspect="Content" ObjectID="_1234567897" ProgID="Equation.DSMT4" ShapeID="Object 854" Type="Embed" r:id="rId20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3．（3分）下列说法中正确的个数有（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</w:t>
      </w:r>
      <w:r>
        <w:rPr>
          <w:rFonts w:ascii="Times New Roman" w:cs="Times New Roman" w:hAnsi="Times New Roman" w:hint="default"/>
          <w:sz w:val="21"/>
        </w:rPr>
        <w:t>如果</w:t>
      </w:r>
      <w:r>
        <w:rPr>
          <w:rFonts w:ascii="Times New Roman" w:cs="Times New Roman" w:hAnsi="Times New Roman" w:hint="default"/>
        </w:rPr>
        <w:object>
          <v:shape alt="eqId421a473589d5abdd504fdb110828611a" filled="f" id="Object 855" o:ole="" o:preferrelative="t" o:spid="_x0000_i1033" stroked="f" style="width:31.64pt;height:17.5pt;mso-position-horizontal-relative:page;mso-position-vertical-relative:page;mso-wrap-style:square" type="#_x0000_t75">
            <v:stroke joinstyle="miter" linestyle="single"/>
            <v:imagedata o:title="eqId9715773ebe5636207ddedc6b3a302847" r:id="rId21"/>
            <v:path o:extrusionok="f"/>
            <o:lock aspectratio="t" v:ext="edit"/>
          </v:shape>
          <o:OLEObject DrawAspect="Content" ObjectID="_1234567898" ProgID="Equation.DSMT4" ShapeID="Object 855" Type="Embed" r:id="rId22"/>
        </w:object>
      </w:r>
      <w:r>
        <w:rPr>
          <w:rFonts w:ascii="Times New Roman" w:cs="Times New Roman" w:hAnsi="Times New Roman" w:hint="default"/>
          <w:sz w:val="21"/>
        </w:rPr>
        <w:t>，那么</w:t>
      </w:r>
      <w:r>
        <w:rPr>
          <w:rFonts w:ascii="Times New Roman" w:cs="Times New Roman" w:hAnsi="Times New Roman" w:hint="default"/>
        </w:rPr>
        <w:object>
          <v:shape alt="eqId1f22fec5a381ae8aca93d876e54c79de" filled="f" id="Object 856" o:ole="" o:preferrelative="t" o:spid="_x0000_i1034" stroked="f" style="width:24.58pt;height:12.01pt;mso-position-horizontal-relative:page;mso-position-vertical-relative:page;mso-wrap-style:square" type="#_x0000_t75">
            <v:stroke joinstyle="miter" linestyle="single"/>
            <v:imagedata o:title="eqId1f22fec5a381ae8aca93d876e54c79de" r:id="rId23"/>
            <v:path o:extrusionok="f"/>
            <o:lock aspectratio="t" v:ext="edit"/>
          </v:shape>
          <o:OLEObject DrawAspect="Content" ObjectID="_1234567899" ProgID="Equation.DSMT4" ShapeID="Object 856" Type="Embed" r:id="rId24"/>
        </w:object>
      </w:r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②</w:t>
      </w:r>
      <w:r>
        <w:rPr>
          <w:rFonts w:ascii="Times New Roman" w:cs="Times New Roman" w:hAnsi="Times New Roman" w:hint="default"/>
          <w:sz w:val="21"/>
        </w:rPr>
        <w:t>相反数等于本身的数只有0；</w:t>
      </w:r>
      <w:r>
        <w:rPr>
          <w:rFonts w:ascii="Times New Roman" w:cs="Times New Roman" w:hAnsi="Times New Roman" w:hint="default"/>
          <w:sz w:val="21"/>
        </w:rPr>
        <w:t>③</w:t>
      </w:r>
      <w:r>
        <w:rPr>
          <w:rFonts w:ascii="Times New Roman" w:cs="Times New Roman" w:hAnsi="Times New Roman" w:hint="default"/>
          <w:sz w:val="21"/>
        </w:rPr>
        <w:t>非负整数指正整数和0；</w:t>
      </w:r>
      <w:r>
        <w:rPr>
          <w:rFonts w:ascii="Times New Roman" w:cs="Times New Roman" w:hAnsi="Times New Roman" w:hint="default"/>
          <w:sz w:val="21"/>
        </w:rPr>
        <w:t>④</w:t>
      </w:r>
      <w:r>
        <w:rPr>
          <w:rFonts w:ascii="Times New Roman" w:cs="Times New Roman" w:hAnsi="Times New Roman" w:hint="default"/>
        </w:rPr>
        <w:object>
          <v:shape alt="eqIdb5060ad37c403f248c937c1d59af5c71" filled="f" id="Object 857" o:ole="" o:preferrelative="t" o:spid="_x0000_i1035" stroked="f" style="width:14.97pt;height:9.5pt;mso-position-horizontal-relative:page;mso-position-vertical-relative:page;mso-wrap-style:square" type="#_x0000_t75">
            <v:stroke joinstyle="miter" linestyle="single"/>
            <v:imagedata o:title="eqIdb5060ad37c403f248c937c1d59af5c71" r:id="rId25"/>
            <v:path o:extrusionok="f"/>
            <o:lock aspectratio="t" v:ext="edit"/>
          </v:shape>
          <o:OLEObject DrawAspect="Content" ObjectID="_1234567900" ProgID="Equation.DSMT4" ShapeID="Object 857" Type="Embed" r:id="rId26"/>
        </w:object>
      </w:r>
      <w:r>
        <w:rPr>
          <w:rFonts w:ascii="Times New Roman" w:cs="Times New Roman" w:hAnsi="Times New Roman" w:hint="default"/>
          <w:sz w:val="21"/>
        </w:rPr>
        <w:t>是一个负数．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  <w:sz w:val="21"/>
        </w:rPr>
        <w:t>①②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  <w:sz w:val="21"/>
        </w:rPr>
        <w:t>②③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  <w:sz w:val="21"/>
        </w:rPr>
        <w:t>③④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  <w:sz w:val="21"/>
        </w:rPr>
        <w:t>①②④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4．（3分）在式子</w:t>
      </w:r>
      <w:r>
        <w:rPr>
          <w:rFonts w:ascii="Times New Roman" w:cs="Times New Roman" w:hAnsi="Times New Roman" w:hint="default"/>
        </w:rPr>
        <w:object>
          <v:shape alt="eqId81628b2f8d1071f0525ff7bb888851f0" filled="f" id="Object 858" o:ole="" o:preferrelative="t" o:spid="_x0000_i1036" stroked="f" style="width:39.6pt;height:13.84pt;mso-position-horizontal-relative:page;mso-position-vertical-relative:page;mso-wrap-style:square" type="#_x0000_t75">
            <v:stroke joinstyle="miter" linestyle="single"/>
            <v:imagedata o:title="eqId81628b2f8d1071f0525ff7bb888851f0" r:id="rId27"/>
            <v:path o:extrusionok="f"/>
            <o:lock aspectratio="t" v:ext="edit"/>
          </v:shape>
          <o:OLEObject DrawAspect="Content" ObjectID="_1234567901" ProgID="Equation.DSMT4" ShapeID="Object 858" Type="Embed" r:id="rId28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fdabe0d0a27353827a1eaff93064a32a" filled="f" id="Object 859" o:ole="" o:preferrelative="t" o:spid="_x0000_i1037" stroked="f" style="width:22.84pt;height:12.4pt;mso-position-horizontal-relative:page;mso-position-vertical-relative:page;mso-wrap-style:square" type="#_x0000_t75">
            <v:stroke joinstyle="miter" linestyle="single"/>
            <v:imagedata o:title="eqIdfdabe0d0a27353827a1eaff93064a32a" r:id="rId29"/>
            <v:path o:extrusionok="f"/>
            <o:lock aspectratio="t" v:ext="edit"/>
          </v:shape>
          <o:OLEObject DrawAspect="Content" ObjectID="_1234567902" ProgID="Equation.DSMT4" ShapeID="Object 859" Type="Embed" r:id="rId30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562a7700881a18cdd49827e506283c02" filled="f" id="Object 860" o:ole="" o:preferrelative="t" o:spid="_x0000_i1038" stroked="f" style="width:40.44pt;height:27.21pt;mso-position-horizontal-relative:page;mso-position-vertical-relative:page;mso-wrap-style:square" type="#_x0000_t75">
            <v:stroke joinstyle="miter" linestyle="single"/>
            <v:imagedata o:title="eqId562a7700881a18cdd49827e506283c02" r:id="rId31"/>
            <v:path o:extrusionok="f"/>
            <o:lock aspectratio="t" v:ext="edit"/>
          </v:shape>
          <o:OLEObject DrawAspect="Content" ObjectID="_1234567903" ProgID="Equation.DSMT4" ShapeID="Object 860" Type="Embed" r:id="rId32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87b367f647833446cf684c3ddedb1592" filled="f" id="Object 861" o:ole="" o:preferrelative="t" o:spid="_x0000_i1039" stroked="f" style="width:12.3pt;height:13.61pt;mso-position-horizontal-relative:page;mso-position-vertical-relative:page;mso-wrap-style:square" type="#_x0000_t75">
            <v:stroke joinstyle="miter" linestyle="single"/>
            <v:imagedata o:title="eqId87b367f647833446cf684c3ddedb1592" r:id="rId33"/>
            <v:path o:extrusionok="f"/>
            <o:lock aspectratio="t" v:ext="edit"/>
          </v:shape>
          <o:OLEObject DrawAspect="Content" ObjectID="_1234567904" ProgID="Equation.DSMT4" ShapeID="Object 861" Type="Embed" r:id="rId34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b897afd6275f21531a5c9782d7738839" filled="f" id="Object 862" o:ole="" o:preferrelative="t" o:spid="_x0000_i1040" stroked="f" style="width:30.76pt;height:26.86pt;mso-position-horizontal-relative:page;mso-position-vertical-relative:page;mso-wrap-style:square" type="#_x0000_t75">
            <v:stroke joinstyle="miter" linestyle="single"/>
            <v:imagedata o:title="eqIdb897afd6275f21531a5c9782d7738839" r:id="rId35"/>
            <v:path o:extrusionok="f"/>
            <o:lock aspectratio="t" v:ext="edit"/>
          </v:shape>
          <o:OLEObject DrawAspect="Content" ObjectID="_1234567905" ProgID="Equation.DSMT4" ShapeID="Object 862" Type="Embed" r:id="rId36"/>
        </w:object>
      </w:r>
      <w:r>
        <w:rPr>
          <w:rFonts w:ascii="Times New Roman" w:cs="Times New Roman" w:hAnsi="Times New Roman" w:hint="default"/>
          <w:sz w:val="21"/>
        </w:rPr>
        <w:t>中，符合代数式书写要求的有（　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bdaa19de263700a15fcf213d64a8cd57" filled="f" id="Object 863" o:ole="" o:preferrelative="t" o:spid="_x0000_i1041" stroked="f" style="width:6.16pt;height:11.58pt;mso-position-horizontal-relative:page;mso-position-vertical-relative:page;mso-wrap-style:square" type="#_x0000_t75">
            <v:stroke joinstyle="miter" linestyle="single"/>
            <v:imagedata o:title="eqIdbdaa19de263700a15fcf213d64a8cd57" r:id="rId37"/>
            <v:path o:extrusionok="f"/>
            <o:lock aspectratio="t" v:ext="edit"/>
          </v:shape>
          <o:OLEObject DrawAspect="Content" ObjectID="_1234567906" ProgID="Equation.DSMT4" ShapeID="Object 863" Type="Embed" r:id="rId38"/>
        </w:object>
      </w:r>
      <w:r>
        <w:rPr>
          <w:rFonts w:ascii="Times New Roman" w:cs="Times New Roman" w:hAnsi="Times New Roman" w:hint="default"/>
          <w:sz w:val="21"/>
        </w:rPr>
        <w:t>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61128ab996360a038e6e64d82fcba004" filled="f" id="Object 864" o:ole="" o:preferrelative="t" o:spid="_x0000_i1042" stroked="f" style="width:8.77pt;height:11.43pt;mso-position-horizontal-relative:page;mso-position-vertical-relative:page;mso-wrap-style:square" type="#_x0000_t75">
            <v:stroke joinstyle="miter" linestyle="single"/>
            <v:imagedata o:title="eqId61128ab996360a038e6e64d82fcba004" r:id="rId39"/>
            <v:path o:extrusionok="f"/>
            <o:lock aspectratio="t" v:ext="edit"/>
          </v:shape>
          <o:OLEObject DrawAspect="Content" ObjectID="_1234567907" ProgID="Equation.DSMT4" ShapeID="Object 864" Type="Embed" r:id="rId40"/>
        </w:object>
      </w:r>
      <w:r>
        <w:rPr>
          <w:rFonts w:ascii="Times New Roman" w:cs="Times New Roman" w:hAnsi="Times New Roman" w:hint="default"/>
          <w:sz w:val="21"/>
        </w:rPr>
        <w:t>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</w:rPr>
        <w:object>
          <v:shape alt="eqId5ca7d1107389675d32b56ec097464c14" filled="f" id="Object 865" o:ole="" o:preferrelative="t" o:spid="_x0000_i1043" stroked="f" style="width:7.91pt;height:12.51pt;mso-position-horizontal-relative:page;mso-position-vertical-relative:page;mso-wrap-style:square" type="#_x0000_t75">
            <v:stroke joinstyle="miter" linestyle="single"/>
            <v:imagedata o:title="eqId5ca7d1107389675d32b56ec097464c14" r:id="rId41"/>
            <v:path o:extrusionok="f"/>
            <o:lock aspectratio="t" v:ext="edit"/>
          </v:shape>
          <o:OLEObject DrawAspect="Content" ObjectID="_1234567908" ProgID="Equation.DSMT4" ShapeID="Object 865" Type="Embed" r:id="rId42"/>
        </w:object>
      </w:r>
      <w:r>
        <w:rPr>
          <w:rFonts w:ascii="Times New Roman" w:cs="Times New Roman" w:hAnsi="Times New Roman" w:hint="default"/>
          <w:sz w:val="21"/>
        </w:rPr>
        <w:t>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b8860d9787671b53b1ab68b3d526f5ca" filled="f" id="Object 866" o:ole="" o:preferrelative="t" o:spid="_x0000_i1044" stroked="f" style="width:8.77pt;height:11.27pt;mso-position-horizontal-relative:page;mso-position-vertical-relative:page;mso-wrap-style:square" type="#_x0000_t75">
            <v:stroke joinstyle="miter" linestyle="single"/>
            <v:imagedata o:title="eqIdb8860d9787671b53b1ab68b3d526f5ca" r:id="rId43"/>
            <v:path o:extrusionok="f"/>
            <o:lock aspectratio="t" v:ext="edit"/>
          </v:shape>
          <o:OLEObject DrawAspect="Content" ObjectID="_1234567909" ProgID="Equation.DSMT4" ShapeID="Object 866" Type="Embed" r:id="rId44"/>
        </w:object>
      </w:r>
      <w:r>
        <w:rPr>
          <w:rFonts w:ascii="Times New Roman" w:cs="Times New Roman" w:hAnsi="Times New Roman" w:hint="default"/>
          <w:sz w:val="21"/>
        </w:rPr>
        <w:t>个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5．（3分）下列说法正确的是（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d76edcaf6e7b5608661a3d1bcdd822b4" filled="f" id="Object 867" o:ole="" o:preferrelative="t" o:spid="_x0000_i1045" stroked="f" style="width:26.36pt;height:27.27pt;mso-position-horizontal-relative:page;mso-position-vertical-relative:page;mso-wrap-style:square" type="#_x0000_t75">
            <v:stroke joinstyle="miter" linestyle="single"/>
            <v:imagedata o:title="eqIdd76edcaf6e7b5608661a3d1bcdd822b4" r:id="rId45"/>
            <v:path o:extrusionok="f"/>
            <o:lock aspectratio="t" v:ext="edit"/>
          </v:shape>
          <o:OLEObject DrawAspect="Content" ObjectID="_1234567910" ProgID="Equation.DSMT4" ShapeID="Object 867" Type="Embed" r:id="rId46"/>
        </w:object>
      </w:r>
      <w:r>
        <w:rPr>
          <w:rFonts w:ascii="Times New Roman" w:cs="Times New Roman" w:hAnsi="Times New Roman" w:hint="default"/>
          <w:sz w:val="21"/>
        </w:rPr>
        <w:t>是三次单项式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90259d739599dbe859709f4c3f6cc842" filled="f" id="Object 868" o:ole="" o:preferrelative="t" o:spid="_x0000_i1046" stroked="f" style="width:23.74pt;height:15.8pt;mso-position-horizontal-relative:page;mso-position-vertical-relative:page;mso-wrap-style:square" type="#_x0000_t75">
            <v:stroke joinstyle="miter" linestyle="single"/>
            <v:imagedata o:title="eqId90259d739599dbe859709f4c3f6cc842" r:id="rId47"/>
            <v:path o:extrusionok="f"/>
            <o:lock aspectratio="t" v:ext="edit"/>
          </v:shape>
          <o:OLEObject DrawAspect="Content" ObjectID="_1234567911" ProgID="Equation.DSMT4" ShapeID="Object 868" Type="Embed" r:id="rId48"/>
        </w:object>
      </w:r>
      <w:r>
        <w:rPr>
          <w:rFonts w:ascii="Times New Roman" w:cs="Times New Roman" w:hAnsi="Times New Roman" w:hint="default"/>
          <w:sz w:val="21"/>
        </w:rPr>
        <w:t>与</w:t>
      </w:r>
      <w:r>
        <w:rPr>
          <w:rFonts w:ascii="Times New Roman" w:cs="Times New Roman" w:hAnsi="Times New Roman" w:hint="default"/>
        </w:rPr>
        <w:object>
          <v:shape alt="eqId7ccfd8b11c5bf4f88ee9dbc00b94b7ab" filled="f" id="Object 869" o:ole="" o:preferrelative="t" o:spid="_x0000_i1047" stroked="f" style="width:23.74pt;height:15.8pt;mso-position-horizontal-relative:page;mso-position-vertical-relative:page;mso-wrap-style:square" type="#_x0000_t75">
            <v:stroke joinstyle="miter" linestyle="single"/>
            <v:imagedata o:title="eqId7ccfd8b11c5bf4f88ee9dbc00b94b7ab" r:id="rId49"/>
            <v:path o:extrusionok="f"/>
            <o:lock aspectratio="t" v:ext="edit"/>
          </v:shape>
          <o:OLEObject DrawAspect="Content" ObjectID="_1234567912" ProgID="Equation.DSMT4" ShapeID="Object 869" Type="Embed" r:id="rId50"/>
        </w:object>
      </w:r>
      <w:r>
        <w:rPr>
          <w:rFonts w:ascii="Times New Roman" w:cs="Times New Roman" w:hAnsi="Times New Roman" w:hint="default"/>
          <w:sz w:val="21"/>
        </w:rPr>
        <w:t>是同类项</w:t>
      </w:r>
    </w:p>
    <w:p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</w:rPr>
        <w:object>
          <v:shape alt="eqId450b60cfe1c607ab5b9fe644acfca578" filled="f" id="Object 870" o:ole="" o:preferrelative="t" o:spid="_x0000_i1048" stroked="f" style="width:90.6pt;height:15.9pt;mso-position-horizontal-relative:page;mso-position-vertical-relative:page;mso-wrap-style:square" type="#_x0000_t75">
            <v:stroke joinstyle="miter" linestyle="single"/>
            <v:imagedata o:title="eqId450b60cfe1c607ab5b9fe644acfca578" r:id="rId51"/>
            <v:path o:extrusionok="f"/>
            <o:lock aspectratio="t" v:ext="edit"/>
          </v:shape>
          <o:OLEObject DrawAspect="Content" ObjectID="_1234567913" ProgID="Equation.DSMT4" ShapeID="Object 870" Type="Embed" r:id="rId52"/>
        </w:object>
      </w:r>
      <w:r>
        <w:rPr>
          <w:rFonts w:ascii="Times New Roman" w:cs="Times New Roman" w:hAnsi="Times New Roman" w:hint="default"/>
          <w:sz w:val="21"/>
        </w:rPr>
        <w:t>是二次四项式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978cc4a23e6646630fdce14109a423b1" filled="f" id="Object 871" o:ole="" o:preferrelative="t" o:spid="_x0000_i1049" stroked="f" style="width:58.04pt;height:28.83pt;mso-position-horizontal-relative:page;mso-position-vertical-relative:page;mso-wrap-style:square" type="#_x0000_t75">
            <v:stroke joinstyle="miter" linestyle="single"/>
            <v:imagedata o:title="eqId978cc4a23e6646630fdce14109a423b1" r:id="rId53"/>
            <v:path o:extrusionok="f"/>
            <o:lock aspectratio="t" v:ext="edit"/>
          </v:shape>
          <o:OLEObject DrawAspect="Content" ObjectID="_1234567914" ProgID="Equation.DSMT4" ShapeID="Object 871" Type="Embed" r:id="rId54"/>
        </w:object>
      </w:r>
      <w:r>
        <w:rPr>
          <w:rFonts w:ascii="Times New Roman" w:cs="Times New Roman" w:hAnsi="Times New Roman" w:hint="default"/>
          <w:sz w:val="21"/>
        </w:rPr>
        <w:t>的常数项是</w:t>
      </w:r>
      <w:r>
        <w:rPr>
          <w:rFonts w:ascii="Times New Roman" w:cs="Times New Roman" w:hAnsi="Times New Roman" w:hint="default"/>
        </w:rPr>
        <w:object>
          <v:shape alt="eqIda67312d6fbde2db992b25a11f4ec102b" filled="f" id="Object 872" o:ole="" o:preferrelative="t" o:spid="_x0000_i1050" stroked="f" style="width:14.07pt;height:12.71pt;mso-position-horizontal-relative:page;mso-position-vertical-relative:page;mso-wrap-style:square" type="#_x0000_t75">
            <v:stroke joinstyle="miter" linestyle="single"/>
            <v:imagedata o:title="eqIda67312d6fbde2db992b25a11f4ec102b" r:id="rId55"/>
            <v:path o:extrusionok="f"/>
            <o:lock aspectratio="t" v:ext="edit"/>
          </v:shape>
          <o:OLEObject DrawAspect="Content" ObjectID="_1234567915" ProgID="Equation.DSMT4" ShapeID="Object 872" Type="Embed" r:id="rId56"/>
        </w:objec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6．（3分）若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是有理数，它们在数轴上的对应点的位置如图所示：把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79abce724085674a8565b2e6f66eb0ef" filled="f" id="Object 873" o:ole="" o:preferrelative="t" o:spid="_x0000_i1051" stroked="f" style="width:14.97pt;height:9.76pt;mso-position-horizontal-relative:page;mso-position-vertical-relative:page;mso-wrap-style:square" type="#_x0000_t75">
            <v:stroke joinstyle="miter" linestyle="single"/>
            <v:imagedata o:title="eqId79abce724085674a8565b2e6f66eb0ef" r:id="rId57"/>
            <v:path o:extrusionok="f"/>
            <o:lock aspectratio="t" v:ext="edit"/>
          </v:shape>
          <o:OLEObject DrawAspect="Content" ObjectID="_1234567916" ProgID="Equation.DSMT4" ShapeID="Object 873" Type="Embed" r:id="rId58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4d260f2d665b7efb640aa49a351de1c0" filled="f" id="Object 874" o:ole="" o:preferrelative="t" o:spid="_x0000_i1052" stroked="f" style="width:14.07pt;height:12.71pt;mso-position-horizontal-relative:page;mso-position-vertical-relative:page;mso-wrap-style:square" type="#_x0000_t75">
            <v:stroke joinstyle="miter" linestyle="single"/>
            <v:imagedata o:title="eqId4d260f2d665b7efb640aa49a351de1c0" r:id="rId59"/>
            <v:path o:extrusionok="f"/>
            <o:lock aspectratio="t" v:ext="edit"/>
          </v:shape>
          <o:OLEObject DrawAspect="Content" ObjectID="_1234567917" ProgID="Equation.DSMT4" ShapeID="Object 874" Type="Embed" r:id="rId60"/>
        </w:object>
      </w:r>
      <w:r>
        <w:rPr>
          <w:rFonts w:ascii="Times New Roman" w:cs="Times New Roman" w:hAnsi="Times New Roman" w:hint="default"/>
          <w:sz w:val="21"/>
        </w:rPr>
        <w:t>按照由小到大的顺序排列是（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pict>
          <v:shape alt="@@@aff3361f-71f1-4aa8-9d06-62b92b303037" filled="f" id="图片 875" o:preferrelative="t" o:spid="_x0000_i1053" stroked="f" style="width:137.26pt;height:18.02pt;mso-position-horizontal-relative:page;mso-position-vertical-relative:page;mso-wrap-style:square" type="#_x0000_t75">
            <v:stroke linestyle="single"/>
            <v:imagedata o:title="" r:id="rId61"/>
            <v:path o:extrusionok="f"/>
            <o:lock aspectratio="t" v:ext="edit"/>
          </v:shape>
        </w:pict>
      </w:r>
    </w:p>
    <w:p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d3729f4ae1d8302d2c2a4305cd459ffa" filled="f" id="Object 876" o:ole="" o:preferrelative="t" o:spid="_x0000_i1054" stroked="f" style="width:67.72pt;height:12.4pt;mso-position-horizontal-relative:page;mso-position-vertical-relative:page;mso-wrap-style:square" type="#_x0000_t75">
            <v:stroke joinstyle="miter" linestyle="single"/>
            <v:imagedata o:title="eqIdd3729f4ae1d8302d2c2a4305cd459ffa" r:id="rId62"/>
            <v:path o:extrusionok="f"/>
            <o:lock aspectratio="t" v:ext="edit"/>
          </v:shape>
          <o:OLEObject DrawAspect="Content" ObjectID="_1234567918" ProgID="Equation.DSMT4" ShapeID="Object 876" Type="Embed" r:id="rId63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aec1d65b2e3d0e40eb51836d49110302" filled="f" id="Object 877" o:ole="" o:preferrelative="t" o:spid="_x0000_i1055" stroked="f" style="width:67.72pt;height:12.21pt;mso-position-horizontal-relative:page;mso-position-vertical-relative:page;mso-wrap-style:square" type="#_x0000_t75">
            <v:stroke joinstyle="miter" linestyle="single"/>
            <v:imagedata o:title="eqIdaec1d65b2e3d0e40eb51836d49110302" r:id="rId64"/>
            <v:path o:extrusionok="f"/>
            <o:lock aspectratio="t" v:ext="edit"/>
          </v:shape>
          <o:OLEObject DrawAspect="Content" ObjectID="_1234567919" ProgID="Equation.DSMT4" ShapeID="Object 877" Type="Embed" r:id="rId65"/>
        </w:object>
      </w:r>
    </w:p>
    <w:p>
      <w:pPr>
        <w:shd w:color="auto" w:fill="auto" w:val="clear"/>
        <w:tabs>
          <w:tab w:pos="4156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</w:rPr>
        <w:object>
          <v:shape alt="eqId193fe1f1567a4f0a75fd416ee8f7e931" filled="f" id="Object 878" o:ole="" o:preferrelative="t" o:spid="_x0000_i1056" stroked="f" style="width:67.72pt;height:12.46pt;mso-position-horizontal-relative:page;mso-position-vertical-relative:page;mso-wrap-style:square" type="#_x0000_t75">
            <v:stroke joinstyle="miter" linestyle="single"/>
            <v:imagedata o:title="eqId193fe1f1567a4f0a75fd416ee8f7e931" r:id="rId66"/>
            <v:path o:extrusionok="f"/>
            <o:lock aspectratio="t" v:ext="edit"/>
          </v:shape>
          <o:OLEObject DrawAspect="Content" ObjectID="_1234567920" ProgID="Equation.DSMT4" ShapeID="Object 878" Type="Embed" r:id="rId67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876126f078b88a71d71cd25acc679e56" filled="f" id="Object 879" o:ole="" o:preferrelative="t" o:spid="_x0000_i1057" stroked="f" style="width:67.76pt;height:12.5pt;mso-position-horizontal-relative:page;mso-position-vertical-relative:page;mso-wrap-style:square" type="#_x0000_t75">
            <v:stroke joinstyle="miter" linestyle="single"/>
            <v:imagedata o:title="eqId876126f078b88a71d71cd25acc679e56" r:id="rId68"/>
            <v:path o:extrusionok="f"/>
            <o:lock aspectratio="t" v:ext="edit"/>
          </v:shape>
          <o:OLEObject DrawAspect="Content" ObjectID="_1234567921" ProgID="Equation.DSMT4" ShapeID="Object 879" Type="Embed" r:id="rId69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7．（3分）若</w:t>
      </w:r>
      <w:r>
        <w:rPr>
          <w:rFonts w:ascii="Times New Roman" w:cs="Times New Roman" w:hAnsi="Times New Roman" w:hint="default"/>
        </w:rPr>
        <w:object>
          <v:shape alt="eqId16f914e833a2aea29b04c29a78fbdcb5" filled="f" id="Object 880" o:ole="" o:preferrelative="t" o:spid="_x0000_i1058" stroked="f" style="width:61.56pt;height:14.55pt;mso-position-horizontal-relative:page;mso-position-vertical-relative:page;mso-wrap-style:square" type="#_x0000_t75">
            <v:stroke joinstyle="miter" linestyle="single"/>
            <v:imagedata o:title="eqId16f914e833a2aea29b04c29a78fbdcb5" r:id="rId70"/>
            <v:path o:extrusionok="f"/>
            <o:lock aspectratio="t" v:ext="edit"/>
          </v:shape>
          <o:OLEObject DrawAspect="Content" ObjectID="_1234567922" ProgID="Equation.DSMT4" ShapeID="Object 880" Type="Embed" r:id="rId71"/>
        </w:object>
      </w:r>
      <w:r>
        <w:rPr>
          <w:rFonts w:ascii="Times New Roman" w:cs="Times New Roman" w:hAnsi="Times New Roman" w:hint="default"/>
          <w:sz w:val="21"/>
        </w:rPr>
        <w:t>，则代数式</w:t>
      </w:r>
      <w:r>
        <w:rPr>
          <w:rFonts w:ascii="Times New Roman" w:cs="Times New Roman" w:hAnsi="Times New Roman" w:hint="default"/>
        </w:rPr>
        <w:object>
          <v:shape alt="eqIdcfc58c7c668d5f6ab5828c5a1bf04e21" filled="f" id="Object 881" o:ole="" o:preferrelative="t" o:spid="_x0000_i1059" stroked="f" style="width:69.43pt;height:13.91pt;mso-position-horizontal-relative:page;mso-position-vertical-relative:page;mso-wrap-style:square" type="#_x0000_t75">
            <v:stroke joinstyle="miter" linestyle="single"/>
            <v:imagedata o:title="eqIdcfc58c7c668d5f6ab5828c5a1bf04e21" r:id="rId72"/>
            <v:path o:extrusionok="f"/>
            <o:lock aspectratio="t" v:ext="edit"/>
          </v:shape>
          <o:OLEObject DrawAspect="Content" ObjectID="_1234567923" ProgID="Equation.DSMT4" ShapeID="Object 881" Type="Embed" r:id="rId73"/>
        </w:object>
      </w:r>
      <w:r>
        <w:rPr>
          <w:rFonts w:ascii="Times New Roman" w:cs="Times New Roman" w:hAnsi="Times New Roman" w:hint="default"/>
          <w:sz w:val="21"/>
        </w:rPr>
        <w:t>的值为（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ed0d9046c1ef6a3f23483acd6ea03133" filled="f" id="Object 882" o:ole="" o:preferrelative="t" o:spid="_x0000_i1060" stroked="f" style="width:24.58pt;height:12.61pt;mso-position-horizontal-relative:page;mso-position-vertical-relative:page;mso-wrap-style:square" type="#_x0000_t75">
            <v:stroke joinstyle="miter" linestyle="single"/>
            <v:imagedata o:title="eqIded0d9046c1ef6a3f23483acd6ea03133" r:id="rId74"/>
            <v:path o:extrusionok="f"/>
            <o:lock aspectratio="t" v:ext="edit"/>
          </v:shape>
          <o:OLEObject DrawAspect="Content" ObjectID="_1234567924" ProgID="Equation.DSMT4" ShapeID="Object 882" Type="Embed" r:id="rId75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6bd6f82db8d3f60fbc889df99addecdd" filled="f" id="Object 883" o:ole="" o:preferrelative="t" o:spid="_x0000_i1061" stroked="f" style="width:24.58pt;height:12.61pt;mso-position-horizontal-relative:page;mso-position-vertical-relative:page;mso-wrap-style:square" type="#_x0000_t75">
            <v:stroke joinstyle="miter" linestyle="single"/>
            <v:imagedata o:title="eqId6bd6f82db8d3f60fbc889df99addecdd" r:id="rId76"/>
            <v:path o:extrusionok="f"/>
            <o:lock aspectratio="t" v:ext="edit"/>
          </v:shape>
          <o:OLEObject DrawAspect="Content" ObjectID="_1234567925" ProgID="Equation.DSMT4" ShapeID="Object 883" Type="Embed" r:id="rId77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</w:rPr>
        <w:object>
          <v:shape alt="eqId3e117430c8fce27ab6bf050191041910" filled="f" id="Object 884" o:ole="" o:preferrelative="t" o:spid="_x0000_i1062" stroked="f" style="width:24.58pt;height:12.61pt;mso-position-horizontal-relative:page;mso-position-vertical-relative:page;mso-wrap-style:square" type="#_x0000_t75">
            <v:stroke joinstyle="miter" linestyle="single"/>
            <v:imagedata o:title="eqId3e117430c8fce27ab6bf050191041910" r:id="rId78"/>
            <v:path o:extrusionok="f"/>
            <o:lock aspectratio="t" v:ext="edit"/>
          </v:shape>
          <o:OLEObject DrawAspect="Content" ObjectID="_1234567926" ProgID="Equation.DSMT4" ShapeID="Object 884" Type="Embed" r:id="rId79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18c8dfe5612fd6b41f47a7b6b5322aef" filled="f" id="Object 885" o:ole="" o:preferrelative="t" o:spid="_x0000_i1063" stroked="f" style="width:24.58pt;height:12.61pt;mso-position-horizontal-relative:page;mso-position-vertical-relative:page;mso-wrap-style:square" type="#_x0000_t75">
            <v:stroke joinstyle="miter" linestyle="single"/>
            <v:imagedata o:title="eqId18c8dfe5612fd6b41f47a7b6b5322aef" r:id="rId80"/>
            <v:path o:extrusionok="f"/>
            <o:lock aspectratio="t" v:ext="edit"/>
          </v:shape>
          <o:OLEObject DrawAspect="Content" ObjectID="_1234567927" ProgID="Equation.DSMT4" ShapeID="Object 885" Type="Embed" r:id="rId81"/>
        </w:objec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8．（3分）小明解方程</w:t>
      </w:r>
      <w:r>
        <w:rPr>
          <w:rFonts w:ascii="Times New Roman" w:cs="Times New Roman" w:hAnsi="Times New Roman" w:hint="default"/>
        </w:rPr>
        <w:object>
          <v:shape alt="eqIdbc1efb67c345d433ec94271fcd096a9a" filled="f" id="Object 886" o:ole="" o:preferrelative="t" o:spid="_x0000_i1064" stroked="f" style="width:74.76pt;height:27.11pt;mso-position-horizontal-relative:page;mso-position-vertical-relative:page;mso-wrap-style:square" type="#_x0000_t75">
            <v:stroke joinstyle="miter" linestyle="single"/>
            <v:imagedata o:title="eqIdbc1efb67c345d433ec94271fcd096a9a" r:id="rId82"/>
            <v:path o:extrusionok="f"/>
            <o:lock aspectratio="t" v:ext="edit"/>
          </v:shape>
          <o:OLEObject DrawAspect="Content" ObjectID="_1234567928" ProgID="Equation.DSMT4" ShapeID="Object 886" Type="Embed" r:id="rId83"/>
        </w:object>
      </w:r>
      <w:r>
        <w:rPr>
          <w:rFonts w:ascii="Times New Roman" w:cs="Times New Roman" w:hAnsi="Times New Roman" w:hint="default"/>
          <w:sz w:val="21"/>
        </w:rPr>
        <w:t>，去分母时，方程右边的</w:t>
      </w:r>
      <w:r>
        <w:rPr>
          <w:rFonts w:ascii="Times New Roman" w:cs="Times New Roman" w:hAnsi="Times New Roman" w:hint="default"/>
        </w:rPr>
        <w:object>
          <v:shape alt="eqId274a9dc37509f01c2606fb3086a46f4f" filled="f" id="Object 887" o:ole="" o:preferrelative="t" o:spid="_x0000_i1065" stroked="f" style="width:14.07pt;height:11.36pt;mso-position-horizontal-relative:page;mso-position-vertical-relative:page;mso-wrap-style:square" type="#_x0000_t75">
            <v:stroke joinstyle="miter" linestyle="single"/>
            <v:imagedata o:title="eqId274a9dc37509f01c2606fb3086a46f4f" r:id="rId84"/>
            <v:path o:extrusionok="f"/>
            <o:lock aspectratio="t" v:ext="edit"/>
          </v:shape>
          <o:OLEObject DrawAspect="Content" ObjectID="_1234567929" ProgID="Equation.DSMT4" ShapeID="Object 887" Type="Embed" r:id="rId85"/>
        </w:object>
      </w:r>
      <w:r>
        <w:rPr>
          <w:rFonts w:ascii="Times New Roman" w:cs="Times New Roman" w:hAnsi="Times New Roman" w:hint="default"/>
          <w:sz w:val="21"/>
        </w:rPr>
        <w:t>忘记乘12，因而求出的解为</w:t>
      </w:r>
      <w:r>
        <w:rPr>
          <w:rFonts w:ascii="Times New Roman" w:cs="Times New Roman" w:hAnsi="Times New Roman" w:hint="default"/>
        </w:rPr>
        <w:object>
          <v:shape alt="eqId9b384412acba251d87902ab928902f16" filled="f" id="Object 888" o:ole="" o:preferrelative="t" o:spid="_x0000_i1066" stroked="f" style="width:22.86pt;height:12.3pt;mso-position-horizontal-relative:page;mso-position-vertical-relative:page;mso-wrap-style:square" type="#_x0000_t75">
            <v:stroke joinstyle="miter" linestyle="single"/>
            <v:imagedata o:title="eqId9b384412acba251d87902ab928902f16" r:id="rId86"/>
            <v:path o:extrusionok="f"/>
            <o:lock aspectratio="t" v:ext="edit"/>
          </v:shape>
          <o:OLEObject DrawAspect="Content" ObjectID="_1234567930" ProgID="Equation.DSMT4" ShapeID="Object 888" Type="Embed" r:id="rId87"/>
        </w:object>
      </w:r>
      <w:r>
        <w:rPr>
          <w:rFonts w:ascii="Times New Roman" w:cs="Times New Roman" w:hAnsi="Times New Roman" w:hint="default"/>
          <w:sz w:val="21"/>
        </w:rPr>
        <w:t>，则原方程正确的解为（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</w:t>
      </w:r>
      <w:r>
        <w:rPr>
          <w:rFonts w:ascii="Times New Roman" w:cs="Times New Roman" w:hAnsi="Times New Roman" w:hint="default"/>
        </w:rPr>
        <w:object>
          <v:shape alt="eqIdba53065eb180a682305fddb95d14b62f" filled="f" id="Object 889" o:ole="" o:preferrelative="t" o:spid="_x0000_i1067" stroked="f" style="width:29.83pt;height:12.3pt;mso-position-horizontal-relative:page;mso-position-vertical-relative:page;mso-wrap-style:square" type="#_x0000_t75">
            <v:stroke joinstyle="miter" linestyle="single"/>
            <v:imagedata o:title="eqIdba53065eb180a682305fddb95d14b62f" r:id="rId88"/>
            <v:path o:extrusionok="f"/>
            <o:lock aspectratio="t" v:ext="edit"/>
          </v:shape>
          <o:OLEObject DrawAspect="Content" ObjectID="_1234567931" ProgID="Equation.DSMT4" ShapeID="Object 889" Type="Embed" r:id="rId89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</w:t>
      </w:r>
      <w:r>
        <w:rPr>
          <w:rFonts w:ascii="Times New Roman" w:cs="Times New Roman" w:hAnsi="Times New Roman" w:hint="default"/>
        </w:rPr>
        <w:object>
          <v:shape alt="eqId7752c698edb413da9edc6a9e2b6c2630" filled="f" id="Object 890" o:ole="" o:preferrelative="t" o:spid="_x0000_i1068" stroked="f" style="width:36.92pt;height:27.05pt;mso-position-horizontal-relative:page;mso-position-vertical-relative:page;mso-wrap-style:square" type="#_x0000_t75">
            <v:stroke joinstyle="miter" linestyle="single"/>
            <v:imagedata o:title="eqId7752c698edb413da9edc6a9e2b6c2630" r:id="rId90"/>
            <v:path o:extrusionok="f"/>
            <o:lock aspectratio="t" v:ext="edit"/>
          </v:shape>
          <o:OLEObject DrawAspect="Content" ObjectID="_1234567932" ProgID="Equation.DSMT4" ShapeID="Object 890" Type="Embed" r:id="rId91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</w:t>
      </w:r>
      <w:r>
        <w:rPr>
          <w:rFonts w:ascii="Times New Roman" w:cs="Times New Roman" w:hAnsi="Times New Roman" w:hint="default"/>
        </w:rPr>
        <w:object>
          <v:shape alt="eqIdfe1ea7136e5ed63ede4630920d002f04" filled="f" id="Object 891" o:ole="" o:preferrelative="t" o:spid="_x0000_i1069" stroked="f" style="width:37.8pt;height:27.27pt;mso-position-horizontal-relative:page;mso-position-vertical-relative:page;mso-wrap-style:square" type="#_x0000_t75">
            <v:stroke joinstyle="miter" linestyle="single"/>
            <v:imagedata o:title="eqIdfe1ea7136e5ed63ede4630920d002f04" r:id="rId92"/>
            <v:path o:extrusionok="f"/>
            <o:lock aspectratio="t" v:ext="edit"/>
          </v:shape>
          <o:OLEObject DrawAspect="Content" ObjectID="_1234567933" ProgID="Equation.DSMT4" ShapeID="Object 891" Type="Embed" r:id="rId93"/>
        </w:objec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</w:t>
      </w:r>
      <w:r>
        <w:rPr>
          <w:rFonts w:ascii="Times New Roman" w:cs="Times New Roman" w:hAnsi="Times New Roman" w:hint="default"/>
        </w:rPr>
        <w:object>
          <v:shape alt="eqId99c6875d552e9fff3c7d655f3a59b166" filled="f" id="Object 892" o:ole="" o:preferrelative="t" o:spid="_x0000_i1070" stroked="f" style="width:29.83pt;height:12.16pt;mso-position-horizontal-relative:page;mso-position-vertical-relative:page;mso-wrap-style:square" type="#_x0000_t75">
            <v:stroke joinstyle="miter" linestyle="single"/>
            <v:imagedata o:title="eqId99c6875d552e9fff3c7d655f3a59b166" r:id="rId94"/>
            <v:path o:extrusionok="f"/>
            <o:lock aspectratio="t" v:ext="edit"/>
          </v:shape>
          <o:OLEObject DrawAspect="Content" ObjectID="_1234567934" ProgID="Equation.DSMT4" ShapeID="Object 892" Type="Embed" r:id="rId95"/>
        </w:objec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9．（3分）如图是2025年1月份的日历表，用形如</w:t>
      </w: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pict>
          <v:shape alt="@@@2b5c5900-ff7f-45ce-bc9f-fede80512ca9" filled="f" id="图片 893" o:preferrelative="t" o:spid="_x0000_i1071" stroked="f" style="width:36.02pt;height:32.27pt;mso-position-horizontal-relative:page;mso-position-vertical-relative:page;mso-wrap-style:square" type="#_x0000_t75">
            <v:stroke linestyle="single"/>
            <v:imagedata o:title="" r:id="rId96"/>
            <v:path o:extrusionok="f"/>
            <o:lock aspectratio="t" v:ext="edit"/>
          </v:shape>
        </w:pict>
      </w:r>
      <w:r>
        <w:rPr>
          <w:rFonts w:ascii="Times New Roman" w:cs="Times New Roman" w:hAnsi="Times New Roman" w:hint="default"/>
          <w:sz w:val="21"/>
        </w:rPr>
        <w:t>的框架框住日历表中的五个数，对于框架框住的五个数字之和，小明的计算结果不可能的是（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pict>
          <v:shape alt="@@@c8e85514-37f1-4f89-b47b-d9dd64751af0" filled="f" id="图片 894" o:preferrelative="t" o:spid="_x0000_i1072" stroked="f" style="width:247.53pt;height:87.75pt;mso-position-horizontal-relative:page;mso-position-vertical-relative:page;mso-wrap-style:square" type="#_x0000_t75">
            <v:stroke linestyle="single"/>
            <v:imagedata o:title="" r:id="rId97"/>
            <v:path o:extrusionok="f"/>
            <o:lock aspectratio="t" v:ext="edit"/>
          </v:shape>
        </w:pict>
      </w:r>
    </w:p>
    <w:p>
      <w:pPr>
        <w:shd w:color="auto" w:fill="auto" w:val="clear"/>
        <w:tabs>
          <w:tab w:pos="2078" w:val="left"/>
          <w:tab w:pos="4156" w:val="left"/>
          <w:tab w:pos="6234" w:val="left"/>
        </w:tabs>
        <w:spacing w:line="360" w:lineRule="auto"/>
        <w:ind w:left="3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A．75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B．100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C．115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D．120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10．（3分）已知两个多项式</w:t>
      </w:r>
      <w:r>
        <w:rPr>
          <w:rFonts w:ascii="Times New Roman" w:cs="Times New Roman" w:hAnsi="Times New Roman" w:hint="default"/>
        </w:rPr>
        <w:object>
          <v:shape alt="eqId18e1a2fb6f48366028f9510510f93635" filled="f" id="Object 895" o:ole="" o:preferrelative="t" o:spid="_x0000_i1073" stroked="f" style="width:65.96pt;height:13.75pt;mso-position-horizontal-relative:page;mso-position-vertical-relative:page;mso-wrap-style:square" type="#_x0000_t75">
            <v:stroke joinstyle="miter" linestyle="single"/>
            <v:imagedata o:title="eqId18e1a2fb6f48366028f9510510f93635" r:id="rId98"/>
            <v:path o:extrusionok="f"/>
            <o:lock aspectratio="t" v:ext="edit"/>
          </v:shape>
          <o:OLEObject DrawAspect="Content" ObjectID="_1234567935" ProgID="Equation.DSMT4" ShapeID="Object 895" Type="Embed" r:id="rId99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f36e88ded8c4cf4e5d34b9d1a26b4c7c" filled="f" id="Object 896" o:ole="" o:preferrelative="t" o:spid="_x0000_i1074" stroked="f" style="width:58.96pt;height:13.4pt;mso-position-horizontal-relative:page;mso-position-vertical-relative:page;mso-wrap-style:square" type="#_x0000_t75">
            <v:stroke joinstyle="miter" linestyle="single"/>
            <v:imagedata o:title="eqIdf36e88ded8c4cf4e5d34b9d1a26b4c7c" r:id="rId100"/>
            <v:path o:extrusionok="f"/>
            <o:lock aspectratio="t" v:ext="edit"/>
          </v:shape>
          <o:OLEObject DrawAspect="Content" ObjectID="_1234567936" ProgID="Equation.DSMT4" ShapeID="Object 896" Type="Embed" r:id="rId101"/>
        </w:object>
      </w:r>
      <w:r>
        <w:rPr>
          <w:rFonts w:ascii="Times New Roman" w:cs="Times New Roman" w:hAnsi="Times New Roman" w:hint="default"/>
          <w:sz w:val="21"/>
        </w:rPr>
        <w:t>，以下结论中正确的个数有（</w:t>
      </w:r>
      <w:r>
        <w:rPr>
          <w:rFonts w:ascii="Times New Roman" w:cs="Times New Roman" w:eastAsia="Times New Roman" w:hAnsi="Times New Roman" w:hint="default"/>
          <w:kern w:val="0"/>
          <w:sz w:val="24"/>
          <w:szCs w:val="24"/>
        </w:rPr>
        <w:t>  </w:t>
      </w:r>
      <w:r>
        <w:rPr>
          <w:rFonts w:ascii="Times New Roman" w:cs="Times New Roman" w:hAnsi="Times New Roman" w:hint="default"/>
          <w:sz w:val="21"/>
        </w:rPr>
        <w:t>）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</w:t>
      </w:r>
      <w:r>
        <w:rPr>
          <w:rFonts w:ascii="Times New Roman" w:cs="Times New Roman" w:hAnsi="Times New Roman" w:hint="default"/>
          <w:sz w:val="21"/>
        </w:rPr>
        <w:t>若</w:t>
      </w:r>
      <w:r>
        <w:rPr>
          <w:rFonts w:ascii="Times New Roman" w:cs="Times New Roman" w:hAnsi="Times New Roman" w:hint="default"/>
        </w:rPr>
        <w:object>
          <v:shape alt="eqId55a626dfeb5dc465468629febebb8002" filled="f" id="Object 897" o:ole="" o:preferrelative="t" o:spid="_x0000_i1075" stroked="f" style="width:46.6pt;height:11.66pt;mso-position-horizontal-relative:page;mso-position-vertical-relative:page;mso-wrap-style:square" type="#_x0000_t75">
            <v:stroke joinstyle="miter" linestyle="single"/>
            <v:imagedata o:title="eqId55a626dfeb5dc465468629febebb8002" r:id="rId102"/>
            <v:path o:extrusionok="f"/>
            <o:lock aspectratio="t" v:ext="edit"/>
          </v:shape>
          <o:OLEObject DrawAspect="Content" ObjectID="_1234567937" ProgID="Equation.DSMT4" ShapeID="Object 897" Type="Embed" r:id="rId103"/>
        </w:object>
      </w:r>
      <w:r>
        <w:rPr>
          <w:rFonts w:ascii="Times New Roman" w:cs="Times New Roman" w:hAnsi="Times New Roman" w:hint="default"/>
          <w:sz w:val="21"/>
        </w:rPr>
        <w:t>，则</w:t>
      </w:r>
      <w:r>
        <w:rPr>
          <w:rFonts w:ascii="Times New Roman" w:cs="Times New Roman" w:hAnsi="Times New Roman" w:hint="default"/>
        </w:rPr>
        <w:object>
          <v:shape alt="eqIde55aa0a20848c37c1892c567b2315e04" filled="f" id="Object 898" o:ole="" o:preferrelative="t" o:spid="_x0000_i1076" stroked="f" style="width:23.72pt;height:12.3pt;mso-position-horizontal-relative:page;mso-position-vertical-relative:page;mso-wrap-style:square" type="#_x0000_t75">
            <v:stroke joinstyle="miter" linestyle="single"/>
            <v:imagedata o:title="eqIde55aa0a20848c37c1892c567b2315e04" r:id="rId104"/>
            <v:path o:extrusionok="f"/>
            <o:lock aspectratio="t" v:ext="edit"/>
          </v:shape>
          <o:OLEObject DrawAspect="Content" ObjectID="_1234567938" ProgID="Equation.DSMT4" ShapeID="Object 898" Type="Embed" r:id="rId105"/>
        </w:object>
      </w:r>
      <w:r>
        <w:rPr>
          <w:rFonts w:ascii="Times New Roman" w:cs="Times New Roman" w:hAnsi="Times New Roman" w:hint="default"/>
          <w:sz w:val="21"/>
        </w:rPr>
        <w:t>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②</w:t>
      </w:r>
      <w:r>
        <w:rPr>
          <w:rFonts w:ascii="Times New Roman" w:cs="Times New Roman" w:hAnsi="Times New Roman" w:hint="default"/>
          <w:sz w:val="21"/>
        </w:rPr>
        <w:t>若</w:t>
      </w:r>
      <w:r>
        <w:rPr>
          <w:rFonts w:ascii="Times New Roman" w:cs="Times New Roman" w:hAnsi="Times New Roman" w:hint="default"/>
        </w:rPr>
        <w:object>
          <v:shape alt="eqId353b733568be435d9d843f90d73149f8" filled="f" id="Object 899" o:ole="" o:preferrelative="t" o:spid="_x0000_i1077" stroked="f" style="width:71.24pt;height:14.75pt;mso-position-horizontal-relative:page;mso-position-vertical-relative:page;mso-wrap-style:square" type="#_x0000_t75">
            <v:stroke joinstyle="miter" linestyle="single"/>
            <v:imagedata o:title="eqId353b733568be435d9d843f90d73149f8" r:id="rId106"/>
            <v:path o:extrusionok="f"/>
            <o:lock aspectratio="t" v:ext="edit"/>
          </v:shape>
          <o:OLEObject DrawAspect="Content" ObjectID="_1234567939" ProgID="Equation.DSMT4" ShapeID="Object 899" Type="Embed" r:id="rId107"/>
        </w:object>
      </w:r>
      <w:r>
        <w:rPr>
          <w:rFonts w:ascii="Times New Roman" w:cs="Times New Roman" w:hAnsi="Times New Roman" w:hint="default"/>
          <w:sz w:val="21"/>
        </w:rPr>
        <w:t>的值与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的值无关，则</w:t>
      </w:r>
      <w:r>
        <w:rPr>
          <w:rFonts w:ascii="Times New Roman" w:cs="Times New Roman" w:hAnsi="Times New Roman" w:hint="default"/>
        </w:rPr>
        <w:object>
          <v:shape alt="eqId33d64a7933986285685172c94a5900d5" filled="f" id="Object 900" o:ole="" o:preferrelative="t" o:spid="_x0000_i1078" stroked="f" style="width:44.84pt;height:12.71pt;mso-position-horizontal-relative:page;mso-position-vertical-relative:page;mso-wrap-style:square" type="#_x0000_t75">
            <v:stroke joinstyle="miter" linestyle="single"/>
            <v:imagedata o:title="eqId33d64a7933986285685172c94a5900d5" r:id="rId108"/>
            <v:path o:extrusionok="f"/>
            <o:lock aspectratio="t" v:ext="edit"/>
          </v:shape>
          <o:OLEObject DrawAspect="Content" ObjectID="_1234567940" ProgID="Equation.DSMT4" ShapeID="Object 900" Type="Embed" r:id="rId109"/>
        </w:object>
      </w:r>
      <w:r>
        <w:rPr>
          <w:rFonts w:ascii="Times New Roman" w:cs="Times New Roman" w:hAnsi="Times New Roman" w:hint="default"/>
          <w:sz w:val="21"/>
        </w:rPr>
        <w:t>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③</w:t>
      </w:r>
      <w:r>
        <w:rPr>
          <w:rFonts w:ascii="Times New Roman" w:cs="Times New Roman" w:hAnsi="Times New Roman" w:hint="default"/>
          <w:sz w:val="21"/>
        </w:rPr>
        <w:t>若</w:t>
      </w:r>
      <w:r>
        <w:rPr>
          <w:rFonts w:ascii="Times New Roman" w:cs="Times New Roman" w:hAnsi="Times New Roman" w:hint="default"/>
        </w:rPr>
        <w:object>
          <v:shape alt="eqId7246cbde3662861661005d7e5974df3a" filled="f" id="Object 901" o:ole="" o:preferrelative="t" o:spid="_x0000_i1079" stroked="f" style="width:123.16pt;height:14.8pt;mso-position-horizontal-relative:page;mso-position-vertical-relative:page;mso-wrap-style:square" type="#_x0000_t75">
            <v:stroke joinstyle="miter" linestyle="single"/>
            <v:imagedata o:title="eqId7246cbde3662861661005d7e5974df3a" r:id="rId110"/>
            <v:path o:extrusionok="f"/>
            <o:lock aspectratio="t" v:ext="edit"/>
          </v:shape>
          <o:OLEObject DrawAspect="Content" ObjectID="_1234567941" ProgID="Equation.DSMT4" ShapeID="Object 901" Type="Embed" r:id="rId111"/>
        </w:object>
      </w:r>
      <w:r>
        <w:rPr>
          <w:rFonts w:ascii="Times New Roman" w:cs="Times New Roman" w:hAnsi="Times New Roman" w:hint="default"/>
          <w:sz w:val="21"/>
        </w:rPr>
        <w:t>，则</w:t>
      </w:r>
      <w:r>
        <w:rPr>
          <w:rFonts w:ascii="Times New Roman" w:cs="Times New Roman" w:hAnsi="Times New Roman" w:hint="default"/>
        </w:rPr>
        <w:object>
          <v:shape alt="eqId55a12a30935c79ae769818043a496f53" filled="f" id="Object 902" o:ole="" o:preferrelative="t" o:spid="_x0000_i1080" stroked="f" style="width:44.84pt;height:12.5pt;mso-position-horizontal-relative:page;mso-position-vertical-relative:page;mso-wrap-style:square" type="#_x0000_t75">
            <v:stroke joinstyle="miter" linestyle="single"/>
            <v:imagedata o:title="eqId55a12a30935c79ae769818043a496f53" r:id="rId112"/>
            <v:path o:extrusionok="f"/>
            <o:lock aspectratio="t" v:ext="edit"/>
          </v:shape>
          <o:OLEObject DrawAspect="Content" ObjectID="_1234567942" ProgID="Equation.DSMT4" ShapeID="Object 902" Type="Embed" r:id="rId113"/>
        </w:object>
      </w:r>
      <w:r>
        <w:rPr>
          <w:rFonts w:ascii="Times New Roman" w:cs="Times New Roman" w:hAnsi="Times New Roman" w:hint="default"/>
          <w:sz w:val="21"/>
        </w:rPr>
        <w:t>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④</w:t>
      </w:r>
      <w:r>
        <w:rPr>
          <w:rFonts w:ascii="Times New Roman" w:cs="Times New Roman" w:hAnsi="Times New Roman" w:hint="default"/>
          <w:sz w:val="21"/>
        </w:rPr>
        <w:t>若关于</w:t>
      </w:r>
      <w:r>
        <w:rPr>
          <w:rFonts w:ascii="Times New Roman" w:cs="Times New Roman" w:eastAsia="Times New Roman" w:hAnsi="Times New Roman" w:hint="default"/>
          <w:i/>
          <w:sz w:val="21"/>
        </w:rPr>
        <w:t>y</w:t>
      </w:r>
      <w:r>
        <w:rPr>
          <w:rFonts w:ascii="Times New Roman" w:cs="Times New Roman" w:hAnsi="Times New Roman" w:hint="default"/>
          <w:sz w:val="21"/>
        </w:rPr>
        <w:t>的方程</w:t>
      </w:r>
      <w:r>
        <w:rPr>
          <w:rFonts w:ascii="Times New Roman" w:cs="Times New Roman" w:hAnsi="Times New Roman" w:hint="default"/>
        </w:rPr>
        <w:object>
          <v:shape alt="eqId8b7b9104313fc398123ad6a60228c6f4" filled="f" id="Object 903" o:ole="" o:preferrelative="t" o:spid="_x0000_i1081" stroked="f" style="width:97.64pt;height:15.8pt;mso-position-horizontal-relative:page;mso-position-vertical-relative:page;mso-wrap-style:square" type="#_x0000_t75">
            <v:stroke joinstyle="miter" linestyle="single"/>
            <v:imagedata o:title="eqId8b7b9104313fc398123ad6a60228c6f4" r:id="rId114"/>
            <v:path o:extrusionok="f"/>
            <o:lock aspectratio="t" v:ext="edit"/>
          </v:shape>
          <o:OLEObject DrawAspect="Content" ObjectID="_1234567943" ProgID="Equation.DSMT4" ShapeID="Object 903" Type="Embed" r:id="rId115"/>
        </w:object>
      </w:r>
      <w:r>
        <w:rPr>
          <w:rFonts w:ascii="Times New Roman" w:cs="Times New Roman" w:hAnsi="Times New Roman" w:hint="default"/>
          <w:sz w:val="21"/>
        </w:rPr>
        <w:t>的解为整数，则符合条件的非负整数</w:t>
      </w:r>
      <w:r>
        <w:rPr>
          <w:rFonts w:ascii="Times New Roman" w:cs="Times New Roman" w:hAnsi="Times New Roman" w:hint="default"/>
        </w:rPr>
        <w:object>
          <v:shape alt="eqId294f5ba74cdf695fc9a8a8e52f421328" filled="f" id="Object 904" o:ole="" o:preferrelative="t" o:spid="_x0000_i1082" stroked="f" style="width:11.41pt;height:9.91pt;mso-position-horizontal-relative:page;mso-position-vertical-relative:page;mso-wrap-style:square" type="#_x0000_t75">
            <v:stroke joinstyle="miter" linestyle="single"/>
            <v:imagedata o:title="eqId294f5ba74cdf695fc9a8a8e52f421328" r:id="rId116"/>
            <v:path o:extrusionok="f"/>
            <o:lock aspectratio="t" v:ext="edit"/>
          </v:shape>
          <o:OLEObject DrawAspect="Content" ObjectID="_1234567944" ProgID="Equation.DSMT4" ShapeID="Object 904" Type="Embed" r:id="rId117"/>
        </w:object>
      </w:r>
      <w:r>
        <w:rPr>
          <w:rFonts w:ascii="Times New Roman" w:cs="Times New Roman" w:hAnsi="Times New Roman" w:hint="default"/>
          <w:sz w:val="21"/>
        </w:rPr>
        <w:t>有3个．</w:t>
      </w:r>
    </w:p>
    <w:p>
      <w:pPr>
        <w:shd w:color="auto" w:fill="auto" w:val="clear"/>
        <w:spacing w:line="360" w:lineRule="auto"/>
        <w:ind w:left="284" w:leftChars="135"/>
        <w:jc w:val="left"/>
        <w:textAlignment w:val="center"/>
        <w:rPr>
          <w:rFonts w:ascii="Times New Roman" w:cs="Times New Roman" w:hAnsi="Times New Roman" w:hint="default"/>
        </w:rPr>
      </w:pPr>
      <w:r>
        <w:rPr>
          <w:rFonts w:ascii="Times New Roman" w:cs="Times New Roman" w:hAnsi="Times New Roman" w:hint="default"/>
          <w:sz w:val="21"/>
        </w:rPr>
        <w:t>A．1个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B．2个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       </w:t>
      </w:r>
      <w:r>
        <w:rPr>
          <w:rFonts w:ascii="Times New Roman" w:cs="Times New Roman" w:hAnsi="Times New Roman" w:hint="default"/>
          <w:sz w:val="21"/>
        </w:rPr>
        <w:t>C．3个</w:t>
      </w:r>
      <w:r>
        <w:rPr>
          <w:rFonts w:ascii="Times New Roman" w:cs="Times New Roman" w:hAnsi="Times New Roman" w:hint="default"/>
          <w:sz w:val="21"/>
          <w:lang w:eastAsia="zh-CN" w:val="en-US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ab/>
      </w:r>
      <w:r>
        <w:rPr>
          <w:rFonts w:ascii="Times New Roman" w:cs="Times New Roman" w:hAnsi="Times New Roman" w:hint="default"/>
          <w:sz w:val="21"/>
        </w:rPr>
        <w:t>D．4个</w:t>
      </w:r>
    </w:p>
    <w:p>
      <w:pPr>
        <w:shd w:color="auto" w:fill="auto" w:val="clear"/>
        <w:spacing w:line="360" w:lineRule="auto"/>
        <w:ind w:left="284" w:leftChars="135"/>
        <w:jc w:val="left"/>
        <w:textAlignment w:val="center"/>
        <w:rPr>
          <w:rFonts w:ascii="Times New Roman" w:cs="Times New Roman" w:hAnsi="Times New Roman" w:hint="default"/>
        </w:rPr>
      </w:pPr>
    </w:p>
    <w:p>
      <w:pPr>
        <w:shd w:color="auto" w:fill="auto" w:val="clear"/>
        <w:spacing w:line="360" w:lineRule="auto"/>
        <w:ind w:left="284" w:leftChars="135"/>
        <w:jc w:val="left"/>
        <w:textAlignment w:val="center"/>
        <w:rPr>
          <w:rFonts w:ascii="Times New Roman" w:cs="Times New Roman" w:hAnsi="Times New Roman" w:hint="default"/>
        </w:rPr>
      </w:pPr>
    </w:p>
    <w:p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hAnsi="Times New Roman" w:hint="default"/>
          <w:b/>
          <w:sz w:val="44"/>
        </w:rPr>
      </w:pPr>
      <w:r>
        <w:rPr>
          <w:rFonts w:ascii="Times New Roman" w:cs="Times New Roman" w:hAnsi="Times New Roman" w:hint="default"/>
          <w:b/>
          <w:color w:val="000000"/>
          <w:sz w:val="28"/>
          <w:szCs w:val="28"/>
        </w:rPr>
        <w:t>第二部分（非选择题 共9</w:t>
      </w:r>
      <w:r>
        <w:rPr>
          <w:rFonts w:ascii="Times New Roman" w:cs="Times New Roman" w:hAnsi="Times New Roman" w:hint="default"/>
          <w:b/>
          <w:color w:val="000000"/>
          <w:sz w:val="28"/>
          <w:szCs w:val="28"/>
          <w:lang w:eastAsia="zh-CN" w:val="en-US"/>
        </w:rPr>
        <w:t>0</w:t>
      </w:r>
      <w:r>
        <w:rPr>
          <w:rFonts w:ascii="Times New Roman" w:cs="Times New Roman" w:hAnsi="Times New Roman" w:hint="default"/>
          <w:b/>
          <w:color w:val="000000"/>
          <w:sz w:val="28"/>
          <w:szCs w:val="28"/>
        </w:rPr>
        <w:t>分）</w:t>
      </w:r>
    </w:p>
    <w:p>
      <w:pPr>
        <w:shd w:color="auto" w:fill="auto" w:val="clear"/>
        <w:rPr>
          <w:rFonts w:ascii="Times New Roman" w:cs="Times New Roman" w:eastAsia="黑体" w:hAnsi="Times New Roman" w:hint="default"/>
        </w:rPr>
      </w:pPr>
      <w:r>
        <w:rPr>
          <w:rFonts w:ascii="Times New Roman" w:cs="Times New Roman" w:eastAsia="黑体" w:hAnsi="Times New Roman" w:hint="default"/>
          <w:lang w:eastAsia="zh-CN" w:val="en-US"/>
        </w:rPr>
        <w:t>二</w:t>
      </w:r>
      <w:r>
        <w:rPr>
          <w:rFonts w:ascii="Times New Roman" w:cs="Times New Roman" w:eastAsia="黑体" w:hAnsi="Times New Roman" w:hint="default"/>
        </w:rPr>
        <w:t>、填空题：本题共</w:t>
      </w:r>
      <w:r>
        <w:rPr>
          <w:rFonts w:ascii="Times New Roman" w:cs="Times New Roman" w:eastAsia="黑体" w:hAnsi="Times New Roman" w:hint="default"/>
          <w:lang w:eastAsia="zh-CN" w:val="en-US"/>
        </w:rPr>
        <w:t>6</w:t>
      </w:r>
      <w:r>
        <w:rPr>
          <w:rFonts w:ascii="Times New Roman" w:cs="Times New Roman" w:eastAsia="黑体" w:hAnsi="Times New Roman" w:hint="default"/>
        </w:rPr>
        <w:t>小题，每小题</w:t>
      </w:r>
      <w:r>
        <w:rPr>
          <w:rFonts w:ascii="Times New Roman" w:cs="Times New Roman" w:eastAsia="黑体" w:hAnsi="Times New Roman" w:hint="default"/>
          <w:lang w:eastAsia="zh-CN" w:val="en-US"/>
        </w:rPr>
        <w:t>3</w:t>
      </w:r>
      <w:r>
        <w:rPr>
          <w:rFonts w:ascii="Times New Roman" w:cs="Times New Roman" w:eastAsia="黑体" w:hAnsi="Times New Roman" w:hint="default"/>
        </w:rPr>
        <w:t>分，共1</w:t>
      </w:r>
      <w:r>
        <w:rPr>
          <w:rFonts w:ascii="Times New Roman" w:cs="Times New Roman" w:eastAsia="黑体" w:hAnsi="Times New Roman" w:hint="default"/>
          <w:lang w:eastAsia="zh-CN" w:val="en-US"/>
        </w:rPr>
        <w:t>8</w:t>
      </w:r>
      <w:r>
        <w:rPr>
          <w:rFonts w:ascii="Times New Roman" w:cs="Times New Roman" w:eastAsia="黑体" w:hAnsi="Times New Roman" w:hint="default"/>
        </w:rPr>
        <w:t>分。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11．（3分）若</w:t>
      </w:r>
      <w:r>
        <w:rPr>
          <w:rFonts w:ascii="Times New Roman" w:cs="Times New Roman" w:hAnsi="Times New Roman" w:hint="default"/>
        </w:rPr>
        <w:object>
          <v:shape alt="eqIdbe9147760283fc8cdd5280e12f0c757f" filled="f" id="Object 905" o:ole="" o:preferrelative="t" o:spid="_x0000_i1083" stroked="f" style="width:74.76pt;height:14.26pt;mso-position-horizontal-relative:page;mso-position-vertical-relative:page;mso-wrap-style:square" type="#_x0000_t75">
            <v:stroke joinstyle="miter" linestyle="single"/>
            <v:imagedata o:title="eqIdbe9147760283fc8cdd5280e12f0c757f" r:id="rId118"/>
            <v:path o:extrusionok="f"/>
            <o:lock aspectratio="t" v:ext="edit"/>
          </v:shape>
          <o:OLEObject DrawAspect="Content" ObjectID="_1234567945" ProgID="Equation.DSMT4" ShapeID="Object 905" Type="Embed" r:id="rId119"/>
        </w:object>
      </w:r>
      <w:r>
        <w:rPr>
          <w:rFonts w:ascii="Times New Roman" w:cs="Times New Roman" w:hAnsi="Times New Roman" w:hint="default"/>
          <w:sz w:val="21"/>
        </w:rPr>
        <w:t>是关于</w:t>
      </w:r>
      <w:r>
        <w:rPr>
          <w:rFonts w:ascii="Times New Roman" w:cs="Times New Roman" w:hAnsi="Times New Roman" w:hint="default"/>
        </w:rPr>
        <w:object>
          <v:shape alt="eqId81dea63b8ce3e51adf66cf7b9982a248" filled="f" id="Object 906" o:ole="" o:preferrelative="t" o:spid="_x0000_i1084" stroked="f" style="width:8.77pt;height:9.52pt;mso-position-horizontal-relative:page;mso-position-vertical-relative:page;mso-wrap-style:square" type="#_x0000_t75">
            <v:stroke joinstyle="miter" linestyle="single"/>
            <v:imagedata o:title="eqId81dea63b8ce3e51adf66cf7b9982a248" r:id="rId120"/>
            <v:path o:extrusionok="f"/>
            <o:lock aspectratio="t" v:ext="edit"/>
          </v:shape>
          <o:OLEObject DrawAspect="Content" ObjectID="_1234567946" ProgID="Equation.DSMT4" ShapeID="Object 906" Type="Embed" r:id="rId121"/>
        </w:object>
      </w:r>
      <w:r>
        <w:rPr>
          <w:rFonts w:ascii="Times New Roman" w:cs="Times New Roman" w:hAnsi="Times New Roman" w:hint="default"/>
          <w:sz w:val="21"/>
        </w:rPr>
        <w:t>的一元一次方程，那么这个方程的解为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</w: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12．（3分）若</w:t>
      </w:r>
      <w:r>
        <w:rPr>
          <w:rFonts w:ascii="Times New Roman" w:cs="Times New Roman" w:hAnsi="Times New Roman" w:hint="default"/>
        </w:rPr>
        <w:object>
          <v:shape alt="eqIdabe6537342c5f0ec154e3545a0fe26d1" filled="f" id="Object 907" o:ole="" o:preferrelative="t" o:spid="_x0000_i1085" stroked="f" style="width:54.52pt;height:12.11pt;mso-position-horizontal-relative:page;mso-position-vertical-relative:page;mso-wrap-style:square" type="#_x0000_t75">
            <v:stroke joinstyle="miter" linestyle="single"/>
            <v:imagedata o:title="eqIdabe6537342c5f0ec154e3545a0fe26d1" r:id="rId122"/>
            <v:path o:extrusionok="f"/>
            <o:lock aspectratio="t" v:ext="edit"/>
          </v:shape>
          <o:OLEObject DrawAspect="Content" ObjectID="_1234567947" ProgID="Equation.DSMT4" ShapeID="Object 907" Type="Embed" r:id="rId123"/>
        </w:object>
      </w:r>
      <w:r>
        <w:rPr>
          <w:rFonts w:ascii="Times New Roman" w:cs="Times New Roman" w:hAnsi="Times New Roman" w:hint="default"/>
          <w:sz w:val="21"/>
        </w:rPr>
        <w:t>，则</w:t>
      </w:r>
      <w:r>
        <w:rPr>
          <w:rFonts w:ascii="Times New Roman" w:cs="Times New Roman" w:hAnsi="Times New Roman" w:hint="default"/>
        </w:rPr>
        <w:object>
          <v:shape alt="eqIdfdf43d15f4644a6cda2cbc49ff7bb69e" filled="f" id="Object 908" o:ole="" o:preferrelative="t" o:spid="_x0000_i1086" stroked="f" style="width:53.64pt;height:27.45pt;mso-position-horizontal-relative:page;mso-position-vertical-relative:page;mso-wrap-style:square" type="#_x0000_t75">
            <v:stroke joinstyle="miter" linestyle="single"/>
            <v:imagedata o:title="eqIdfdf43d15f4644a6cda2cbc49ff7bb69e" r:id="rId124"/>
            <v:path o:extrusionok="f"/>
            <o:lock aspectratio="t" v:ext="edit"/>
          </v:shape>
          <o:OLEObject DrawAspect="Content" ObjectID="_1234567948" ProgID="Equation.DSMT4" ShapeID="Object 908" Type="Embed" r:id="rId125"/>
        </w:object>
      </w:r>
      <w:r>
        <w:rPr>
          <w:rFonts w:ascii="Times New Roman" w:cs="Times New Roman" w:hAnsi="Times New Roman" w:hint="default"/>
          <w:sz w:val="21"/>
        </w:rPr>
        <w:t>的值是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  </w: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13．（3分）如果单项式</w:t>
      </w:r>
      <w:r>
        <w:rPr>
          <w:rFonts w:ascii="Times New Roman" w:cs="Times New Roman" w:hAnsi="Times New Roman" w:hint="default"/>
        </w:rPr>
        <w:object>
          <v:shape alt="eqIdfafb89784cae5b2b3ff46fc2e7f6ecdb" filled="f" id="Object 909" o:ole="" o:preferrelative="t" o:spid="_x0000_i1087" stroked="f" style="width:29.91pt;height:15.96pt;mso-position-horizontal-relative:page;mso-position-vertical-relative:page;mso-wrap-style:square" type="#_x0000_t75">
            <v:stroke joinstyle="miter" linestyle="single"/>
            <v:imagedata o:title="eqIdfafb89784cae5b2b3ff46fc2e7f6ecdb" r:id="rId126"/>
            <v:path o:extrusionok="f"/>
            <o:lock aspectratio="t" v:ext="edit"/>
          </v:shape>
          <o:OLEObject DrawAspect="Content" ObjectID="_1234567949" ProgID="Equation.DSMT4" ShapeID="Object 909" Type="Embed" r:id="rId127"/>
        </w:object>
      </w:r>
      <w:r>
        <w:rPr>
          <w:rFonts w:ascii="Times New Roman" w:cs="Times New Roman" w:hAnsi="Times New Roman" w:hint="default"/>
          <w:sz w:val="21"/>
        </w:rPr>
        <w:t>与</w:t>
      </w:r>
      <w:r>
        <w:rPr>
          <w:rFonts w:ascii="Times New Roman" w:cs="Times New Roman" w:hAnsi="Times New Roman" w:hint="default"/>
        </w:rPr>
        <w:object>
          <v:shape alt="eqIdc2881bb7e0d767f7c51cd3f8fd0d4849" filled="f" id="Object 910" o:ole="" o:preferrelative="t" o:spid="_x0000_i1088" stroked="f" style="width:44.84pt;height:27.11pt;mso-position-horizontal-relative:page;mso-position-vertical-relative:page;mso-wrap-style:square" type="#_x0000_t75">
            <v:stroke joinstyle="miter" linestyle="single"/>
            <v:imagedata o:title="eqIdc2881bb7e0d767f7c51cd3f8fd0d4849" r:id="rId128"/>
            <v:path o:extrusionok="f"/>
            <o:lock aspectratio="t" v:ext="edit"/>
          </v:shape>
          <o:OLEObject DrawAspect="Content" ObjectID="_1234567950" ProgID="Equation.DSMT4" ShapeID="Object 910" Type="Embed" r:id="rId129"/>
        </w:object>
      </w:r>
      <w:r>
        <w:rPr>
          <w:rFonts w:ascii="Times New Roman" w:cs="Times New Roman" w:hAnsi="Times New Roman" w:hint="default"/>
          <w:sz w:val="21"/>
        </w:rPr>
        <w:t>的和是一个单项式，那么</w:t>
      </w:r>
      <w:r>
        <w:rPr>
          <w:rFonts w:ascii="Times New Roman" w:cs="Times New Roman" w:hAnsi="Times New Roman" w:hint="default"/>
        </w:rPr>
        <w:object>
          <v:shape alt="eqId29ef31e63ef0a698a4e8299659aee118" filled="f" id="Object 911" o:ole="" o:preferrelative="t" o:spid="_x0000_i1089" stroked="f" style="width:55.4pt;height:19.14pt;mso-position-horizontal-relative:page;mso-position-vertical-relative:page;mso-wrap-style:square" type="#_x0000_t75">
            <v:stroke joinstyle="miter" linestyle="single"/>
            <v:imagedata o:title="eqId29ef31e63ef0a698a4e8299659aee118" r:id="rId130"/>
            <v:path o:extrusionok="f"/>
            <o:lock aspectratio="t" v:ext="edit"/>
          </v:shape>
          <o:OLEObject DrawAspect="Content" ObjectID="_1234567951" ProgID="Equation.DSMT4" ShapeID="Object 911" Type="Embed" r:id="rId131"/>
        </w:objec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</w: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14．（3分）若</w:t>
      </w:r>
      <w:r>
        <w:rPr>
          <w:rFonts w:ascii="Times New Roman" w:cs="Times New Roman" w:hAnsi="Times New Roman" w:hint="default"/>
        </w:rPr>
        <w:object>
          <v:shape alt="eqId663a61ad241d5d874c9a9362f0ee917c" filled="f" id="Object 912" o:ole="" o:preferrelative="t" o:spid="_x0000_i1090" stroked="f" style="width:23.72pt;height:12.07pt;mso-position-horizontal-relative:page;mso-position-vertical-relative:page;mso-wrap-style:square" type="#_x0000_t75">
            <v:stroke joinstyle="miter" linestyle="single"/>
            <v:imagedata o:title="eqId663a61ad241d5d874c9a9362f0ee917c" r:id="rId132"/>
            <v:path o:extrusionok="f"/>
            <o:lock aspectratio="t" v:ext="edit"/>
          </v:shape>
          <o:OLEObject DrawAspect="Content" ObjectID="_1234567952" ProgID="Equation.DSMT4" ShapeID="Object 912" Type="Embed" r:id="rId133"/>
        </w:object>
      </w:r>
      <w:r>
        <w:rPr>
          <w:rFonts w:ascii="Times New Roman" w:cs="Times New Roman" w:hAnsi="Times New Roman" w:hint="default"/>
          <w:sz w:val="21"/>
        </w:rPr>
        <w:t>互为相反数，</w:t>
      </w:r>
      <w:r>
        <w:rPr>
          <w:rFonts w:ascii="Times New Roman" w:cs="Times New Roman" w:hAnsi="Times New Roman" w:hint="default"/>
        </w:rPr>
        <w:object>
          <v:shape alt="eqId2486ab32c52f7d7afc557af8bacf9527" filled="f" id="Object 913" o:ole="" o:preferrelative="t" o:spid="_x0000_i1091" stroked="f" style="width:23.74pt;height:12.5pt;mso-position-horizontal-relative:page;mso-position-vertical-relative:page;mso-wrap-style:square" type="#_x0000_t75">
            <v:stroke joinstyle="miter" linestyle="single"/>
            <v:imagedata o:title="eqId2486ab32c52f7d7afc557af8bacf9527" r:id="rId134"/>
            <v:path o:extrusionok="f"/>
            <o:lock aspectratio="t" v:ext="edit"/>
          </v:shape>
          <o:OLEObject DrawAspect="Content" ObjectID="_1234567953" ProgID="Equation.DSMT4" ShapeID="Object 913" Type="Embed" r:id="rId135"/>
        </w:object>
      </w:r>
      <w:r>
        <w:rPr>
          <w:rFonts w:ascii="Times New Roman" w:cs="Times New Roman" w:hAnsi="Times New Roman" w:hint="default"/>
          <w:sz w:val="21"/>
        </w:rPr>
        <w:t>互为倒数，</w:t>
      </w:r>
      <w:r>
        <w:rPr>
          <w:rFonts w:ascii="Times New Roman" w:cs="Times New Roman" w:hAnsi="Times New Roman" w:hint="default"/>
        </w:rPr>
        <w:object>
          <v:shape alt="eqId294f5ba74cdf695fc9a8a8e52f421328" filled="f" id="Object 914" o:ole="" o:preferrelative="t" o:spid="_x0000_i1092" stroked="f" style="width:11.41pt;height:9.91pt;mso-position-horizontal-relative:page;mso-position-vertical-relative:page;mso-wrap-style:square" type="#_x0000_t75">
            <v:stroke joinstyle="miter" linestyle="single"/>
            <v:imagedata o:title="eqId294f5ba74cdf695fc9a8a8e52f421328" r:id="rId116"/>
            <v:path o:extrusionok="f"/>
            <o:lock aspectratio="t" v:ext="edit"/>
          </v:shape>
          <o:OLEObject DrawAspect="Content" ObjectID="_1234567954" ProgID="Equation.DSMT4" ShapeID="Object 914" Type="Embed" r:id="rId136"/>
        </w:object>
      </w:r>
      <w:r>
        <w:rPr>
          <w:rFonts w:ascii="Times New Roman" w:cs="Times New Roman" w:hAnsi="Times New Roman" w:hint="default"/>
          <w:sz w:val="21"/>
        </w:rPr>
        <w:t>绝对值为2，求</w:t>
      </w:r>
      <w:r>
        <w:rPr>
          <w:rFonts w:ascii="Times New Roman" w:cs="Times New Roman" w:hAnsi="Times New Roman" w:hint="default"/>
        </w:rPr>
        <w:object>
          <v:shape alt="eqId23406eb3213c634e1613905493c9e74f" filled="f" id="Object 915" o:ole="" o:preferrelative="t" o:spid="_x0000_i1093" stroked="f" style="width:82.63pt;height:27.11pt;mso-position-horizontal-relative:page;mso-position-vertical-relative:page;mso-wrap-style:square" type="#_x0000_t75">
            <v:stroke joinstyle="miter" linestyle="single"/>
            <v:imagedata o:title="eqId23406eb3213c634e1613905493c9e74f" r:id="rId137"/>
            <v:path o:extrusionok="f"/>
            <o:lock aspectratio="t" v:ext="edit"/>
          </v:shape>
          <o:OLEObject DrawAspect="Content" ObjectID="_1234567955" ProgID="Equation.DSMT4" ShapeID="Object 915" Type="Embed" r:id="rId138"/>
        </w:object>
      </w:r>
      <w:r>
        <w:rPr>
          <w:rFonts w:ascii="Times New Roman" w:cs="Times New Roman" w:hAnsi="Times New Roman" w:hint="default"/>
          <w:sz w:val="21"/>
        </w:rPr>
        <w:t>的值为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</w: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15．（3分）我国明代珠算家程大位的名著《直指算法统宗》里有一道著名算题：</w:t>
      </w:r>
      <w:r>
        <w:rPr>
          <w:rFonts w:ascii="Times New Roman" w:cs="Times New Roman" w:hAnsi="Times New Roman" w:hint="default"/>
          <w:sz w:val="21"/>
        </w:rPr>
        <w:t>“</w:t>
      </w:r>
      <w:r>
        <w:rPr>
          <w:rFonts w:ascii="Times New Roman" w:cs="Times New Roman" w:hAnsi="Times New Roman" w:hint="default"/>
          <w:sz w:val="21"/>
        </w:rPr>
        <w:t>一百馒头一百僧，大僧三个更无争，小僧三人分一个，大小和尚各几丁？</w:t>
      </w:r>
      <w:r>
        <w:rPr>
          <w:rFonts w:ascii="Times New Roman" w:cs="Times New Roman" w:hAnsi="Times New Roman" w:hint="default"/>
          <w:sz w:val="21"/>
        </w:rPr>
        <w:t>”</w:t>
      </w:r>
      <w:r>
        <w:rPr>
          <w:rFonts w:ascii="Times New Roman" w:cs="Times New Roman" w:hAnsi="Times New Roman" w:hint="default"/>
          <w:sz w:val="21"/>
        </w:rPr>
        <w:t>意思是：有</w:t>
      </w:r>
      <w:r>
        <w:rPr>
          <w:rFonts w:ascii="Times New Roman" w:cs="Times New Roman" w:hAnsi="Times New Roman" w:hint="default"/>
        </w:rPr>
        <w:object>
          <v:shape alt="eqId0efba7147f5b9ced8bc4a72f0a9fb8af" filled="f" id="Object 916" o:ole="" o:preferrelative="t" o:spid="_x0000_i1094" stroked="f" style="width:17.56pt;height:12.33pt;mso-position-horizontal-relative:page;mso-position-vertical-relative:page;mso-wrap-style:square" type="#_x0000_t75">
            <v:stroke joinstyle="miter" linestyle="single"/>
            <v:imagedata o:title="eqId0efba7147f5b9ced8bc4a72f0a9fb8af" r:id="rId139"/>
            <v:path o:extrusionok="f"/>
            <o:lock aspectratio="t" v:ext="edit"/>
          </v:shape>
          <o:OLEObject DrawAspect="Content" ObjectID="_1234567956" ProgID="Equation.DSMT4" ShapeID="Object 916" Type="Embed" r:id="rId140"/>
        </w:object>
      </w:r>
      <w:r>
        <w:rPr>
          <w:rFonts w:ascii="Times New Roman" w:cs="Times New Roman" w:hAnsi="Times New Roman" w:hint="default"/>
          <w:sz w:val="21"/>
        </w:rPr>
        <w:t>个和尚分</w:t>
      </w:r>
      <w:r>
        <w:rPr>
          <w:rFonts w:ascii="Times New Roman" w:cs="Times New Roman" w:hAnsi="Times New Roman" w:hint="default"/>
        </w:rPr>
        <w:object>
          <v:shape alt="eqId0efba7147f5b9ced8bc4a72f0a9fb8af" filled="f" id="Object 917" o:ole="" o:preferrelative="t" o:spid="_x0000_i1095" stroked="f" style="width:17.56pt;height:12.33pt;mso-position-horizontal-relative:page;mso-position-vertical-relative:page;mso-wrap-style:square" type="#_x0000_t75">
            <v:stroke joinstyle="miter" linestyle="single"/>
            <v:imagedata o:title="eqId0efba7147f5b9ced8bc4a72f0a9fb8af" r:id="rId139"/>
            <v:path o:extrusionok="f"/>
            <o:lock aspectratio="t" v:ext="edit"/>
          </v:shape>
          <o:OLEObject DrawAspect="Content" ObjectID="_1234567957" ProgID="Equation.DSMT4" ShapeID="Object 917" Type="Embed" r:id="rId141"/>
        </w:object>
      </w:r>
      <w:r>
        <w:rPr>
          <w:rFonts w:ascii="Times New Roman" w:cs="Times New Roman" w:hAnsi="Times New Roman" w:hint="default"/>
          <w:sz w:val="21"/>
        </w:rPr>
        <w:t>个馒头，如果大和尚</w:t>
      </w:r>
      <w:r>
        <w:rPr>
          <w:rFonts w:ascii="Times New Roman" w:cs="Times New Roman" w:hAnsi="Times New Roman" w:hint="default"/>
        </w:rPr>
        <w:object>
          <v:shape alt="eqIdbdaa19de263700a15fcf213d64a8cd57" filled="f" id="Object 918" o:ole="" o:preferrelative="t" o:spid="_x0000_i1096" stroked="f" style="width:6.16pt;height:11.58pt;mso-position-horizontal-relative:page;mso-position-vertical-relative:page;mso-wrap-style:square" type="#_x0000_t75">
            <v:stroke joinstyle="miter" linestyle="single"/>
            <v:imagedata o:title="eqIdbdaa19de263700a15fcf213d64a8cd57" r:id="rId37"/>
            <v:path o:extrusionok="f"/>
            <o:lock aspectratio="t" v:ext="edit"/>
          </v:shape>
          <o:OLEObject DrawAspect="Content" ObjectID="_1234567958" ProgID="Equation.DSMT4" ShapeID="Object 918" Type="Embed" r:id="rId142"/>
        </w:object>
      </w:r>
      <w:r>
        <w:rPr>
          <w:rFonts w:ascii="Times New Roman" w:cs="Times New Roman" w:hAnsi="Times New Roman" w:hint="default"/>
          <w:sz w:val="21"/>
        </w:rPr>
        <w:t>人分</w:t>
      </w:r>
      <w:r>
        <w:rPr>
          <w:rFonts w:ascii="Times New Roman" w:cs="Times New Roman" w:hAnsi="Times New Roman" w:hint="default"/>
        </w:rPr>
        <w:object>
          <v:shape alt="eqId5ca7d1107389675d32b56ec097464c14" filled="f" id="Object 919" o:ole="" o:preferrelative="t" o:spid="_x0000_i1097" stroked="f" style="width:7.91pt;height:12.51pt;mso-position-horizontal-relative:page;mso-position-vertical-relative:page;mso-wrap-style:square" type="#_x0000_t75">
            <v:stroke joinstyle="miter" linestyle="single"/>
            <v:imagedata o:title="eqId5ca7d1107389675d32b56ec097464c14" r:id="rId41"/>
            <v:path o:extrusionok="f"/>
            <o:lock aspectratio="t" v:ext="edit"/>
          </v:shape>
          <o:OLEObject DrawAspect="Content" ObjectID="_1234567959" ProgID="Equation.DSMT4" ShapeID="Object 919" Type="Embed" r:id="rId143"/>
        </w:object>
      </w:r>
      <w:r>
        <w:rPr>
          <w:rFonts w:ascii="Times New Roman" w:cs="Times New Roman" w:hAnsi="Times New Roman" w:hint="default"/>
          <w:sz w:val="21"/>
        </w:rPr>
        <w:t>个，小和尚</w:t>
      </w:r>
      <w:r>
        <w:rPr>
          <w:rFonts w:ascii="Times New Roman" w:cs="Times New Roman" w:hAnsi="Times New Roman" w:hint="default"/>
        </w:rPr>
        <w:object>
          <v:shape alt="eqId5ca7d1107389675d32b56ec097464c14" filled="f" id="Object 920" o:ole="" o:preferrelative="t" o:spid="_x0000_i1098" stroked="f" style="width:7.91pt;height:12.51pt;mso-position-horizontal-relative:page;mso-position-vertical-relative:page;mso-wrap-style:square" type="#_x0000_t75">
            <v:stroke joinstyle="miter" linestyle="single"/>
            <v:imagedata o:title="eqId5ca7d1107389675d32b56ec097464c14" r:id="rId41"/>
            <v:path o:extrusionok="f"/>
            <o:lock aspectratio="t" v:ext="edit"/>
          </v:shape>
          <o:OLEObject DrawAspect="Content" ObjectID="_1234567960" ProgID="Equation.DSMT4" ShapeID="Object 920" Type="Embed" r:id="rId144"/>
        </w:object>
      </w:r>
      <w:r>
        <w:rPr>
          <w:rFonts w:ascii="Times New Roman" w:cs="Times New Roman" w:hAnsi="Times New Roman" w:hint="default"/>
          <w:sz w:val="21"/>
        </w:rPr>
        <w:t>人分</w:t>
      </w:r>
      <w:r>
        <w:rPr>
          <w:rFonts w:ascii="Times New Roman" w:cs="Times New Roman" w:hAnsi="Times New Roman" w:hint="default"/>
        </w:rPr>
        <w:object>
          <v:shape alt="eqIdbdaa19de263700a15fcf213d64a8cd57" filled="f" id="Object 921" o:ole="" o:preferrelative="t" o:spid="_x0000_i1099" stroked="f" style="width:6.16pt;height:11.58pt;mso-position-horizontal-relative:page;mso-position-vertical-relative:page;mso-wrap-style:square" type="#_x0000_t75">
            <v:stroke joinstyle="miter" linestyle="single"/>
            <v:imagedata o:title="eqIdbdaa19de263700a15fcf213d64a8cd57" r:id="rId37"/>
            <v:path o:extrusionok="f"/>
            <o:lock aspectratio="t" v:ext="edit"/>
          </v:shape>
          <o:OLEObject DrawAspect="Content" ObjectID="_1234567961" ProgID="Equation.DSMT4" ShapeID="Object 921" Type="Embed" r:id="rId145"/>
        </w:object>
      </w:r>
      <w:r>
        <w:rPr>
          <w:rFonts w:ascii="Times New Roman" w:cs="Times New Roman" w:hAnsi="Times New Roman" w:hint="default"/>
          <w:sz w:val="21"/>
        </w:rPr>
        <w:t>个，正好分完，试问大、小和尚各多少人？设小和尚有</w:t>
      </w:r>
      <w:r>
        <w:rPr>
          <w:rFonts w:ascii="Times New Roman" w:cs="Times New Roman" w:hAnsi="Times New Roman" w:hint="default"/>
        </w:rPr>
        <w:object>
          <v:shape alt="eqId81dea63b8ce3e51adf66cf7b9982a248" filled="f" id="Object 922" o:ole="" o:preferrelative="t" o:spid="_x0000_i1100" stroked="f" style="width:8.77pt;height:9.52pt;mso-position-horizontal-relative:page;mso-position-vertical-relative:page;mso-wrap-style:square" type="#_x0000_t75">
            <v:stroke joinstyle="miter" linestyle="single"/>
            <v:imagedata o:title="eqId81dea63b8ce3e51adf66cf7b9982a248" r:id="rId120"/>
            <v:path o:extrusionok="f"/>
            <o:lock aspectratio="t" v:ext="edit"/>
          </v:shape>
          <o:OLEObject DrawAspect="Content" ObjectID="_1234567962" ProgID="Equation.DSMT4" ShapeID="Object 922" Type="Embed" r:id="rId146"/>
        </w:object>
      </w:r>
      <w:r>
        <w:rPr>
          <w:rFonts w:ascii="Times New Roman" w:cs="Times New Roman" w:hAnsi="Times New Roman" w:hint="default"/>
          <w:sz w:val="21"/>
        </w:rPr>
        <w:t>人，依题意列方程得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</w:t>
      </w:r>
      <w:r>
        <w:rPr>
          <w:rFonts w:ascii="Times New Roman" w:cs="Times New Roman" w:hAnsi="Times New Roman" w:hint="default"/>
          <w:sz w:val="21"/>
        </w:rPr>
        <w:t>.</w: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16．（3分）如图是一根起点为1的数轴，现有同学将它弯折，弯折后虚线上第一行的数是1，第二行的数是13，第三行的数是43，</w:t>
      </w:r>
      <w:r>
        <w:rPr>
          <w:rFonts w:ascii="Times New Roman" w:cs="Times New Roman" w:hAnsi="Times New Roman" w:hint="default"/>
          <w:sz w:val="21"/>
        </w:rPr>
        <w:t>…</w:t>
      </w:r>
      <w:r>
        <w:rPr>
          <w:rFonts w:ascii="Times New Roman" w:cs="Times New Roman" w:hAnsi="Times New Roman" w:hint="default"/>
          <w:sz w:val="21"/>
        </w:rPr>
        <w:t>，依此规律，第五行的数是</w:t>
      </w:r>
      <w:r>
        <w:rPr>
          <w:rFonts w:ascii="Times New Roman" w:cs="Times New Roman" w:eastAsia="Times New Roman" w:hAnsi="Times New Roman" w:hint="default"/>
          <w:b w:val="0"/>
          <w:sz w:val="21"/>
          <w:u w:val="single"/>
        </w:rPr>
        <w:t xml:space="preserve">        </w: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jc w:val="center"/>
        <w:textAlignment w:val="center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pict>
          <v:shape alt="@@@3d7cc0bd-0f0d-461c-8299-849164810888" filled="f" id="图片 923" o:preferrelative="t" o:spid="_x0000_i1101" stroked="f" style="width:246.72pt;height:115.52pt;mso-position-horizontal-relative:page;mso-position-vertical-relative:page;mso-wrap-style:square" type="#_x0000_t75">
            <v:stroke linestyle="single"/>
            <v:imagedata o:title="" r:id="rId147"/>
            <v:path o:extrusionok="f"/>
            <o:lock aspectratio="t" v:ext="edit"/>
          </v:shape>
        </w:pict>
      </w:r>
    </w:p>
    <w:p>
      <w:pPr>
        <w:shd w:color="auto" w:fill="auto" w:val="clear"/>
        <w:jc w:val="left"/>
        <w:textAlignment w:val="center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</w:pPr>
    </w:p>
    <w:p>
      <w:pPr>
        <w:shd w:color="auto" w:fill="auto" w:val="clear"/>
        <w:jc w:val="left"/>
        <w:textAlignment w:val="center"/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</w:pPr>
    </w:p>
    <w:p>
      <w:pPr>
        <w:shd w:color="auto" w:fill="auto" w:val="clear"/>
        <w:jc w:val="left"/>
        <w:textAlignment w:val="center"/>
        <w:rPr>
          <w:rFonts w:ascii="Times New Roman" w:cs="Times New Roman" w:eastAsia="黑体" w:hAnsi="Times New Roman" w:hint="default"/>
        </w:rPr>
      </w:pPr>
      <w:r>
        <w:rPr>
          <w:rFonts w:ascii="Times New Roman" w:cs="Times New Roman" w:eastAsia="黑体" w:hAnsi="Times New Roman" w:hint="default"/>
          <w:lang w:eastAsia="zh-CN" w:val="en-US"/>
        </w:rPr>
        <w:t>三</w:t>
      </w:r>
      <w:r>
        <w:rPr>
          <w:rFonts w:ascii="Times New Roman" w:cs="Times New Roman" w:eastAsia="黑体" w:hAnsi="Times New Roman" w:hint="default"/>
        </w:rPr>
        <w:t>、解答题：本题共</w:t>
      </w:r>
      <w:r>
        <w:rPr>
          <w:rFonts w:ascii="Times New Roman" w:cs="Times New Roman" w:eastAsia="黑体" w:hAnsi="Times New Roman" w:hint="default"/>
          <w:lang w:eastAsia="zh-CN" w:val="en-US"/>
        </w:rPr>
        <w:t>8</w:t>
      </w:r>
      <w:r>
        <w:rPr>
          <w:rFonts w:ascii="Times New Roman" w:cs="Times New Roman" w:eastAsia="黑体" w:hAnsi="Times New Roman" w:hint="default"/>
        </w:rPr>
        <w:t>小题，共7</w:t>
      </w:r>
      <w:r>
        <w:rPr>
          <w:rFonts w:ascii="Times New Roman" w:cs="Times New Roman" w:eastAsia="黑体" w:hAnsi="Times New Roman" w:hint="default"/>
          <w:lang w:eastAsia="zh-CN" w:val="en-US"/>
        </w:rPr>
        <w:t>2</w:t>
      </w:r>
      <w:r>
        <w:rPr>
          <w:rFonts w:ascii="Times New Roman" w:cs="Times New Roman" w:eastAsia="黑体" w:hAnsi="Times New Roman" w:hint="default"/>
        </w:rPr>
        <w:t>分。解答应写出文字说明、证明过程或演算</w:t>
      </w:r>
      <w:r>
        <w:rPr>
          <w:rFonts w:ascii="Times New Roman" w:cs="Times New Roman" w:eastAsia="黑体" w:hAnsi="Times New Roman" w:hint="default"/>
          <w:lang w:eastAsia="zh-CN" w:val="en-US"/>
        </w:rPr>
        <w:t>步骤</w:t>
      </w:r>
      <w:r>
        <w:rPr>
          <w:rFonts w:ascii="Times New Roman" w:cs="Times New Roman" w:eastAsia="黑体" w:hAnsi="Times New Roman" w:hint="default"/>
        </w:rPr>
        <w:t>。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17．（6分）计算：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w:r>
        <w:rPr>
          <w:rFonts w:ascii="Times New Roman" w:cs="Times New Roman" w:hAnsi="Times New Roman" w:hint="default"/>
        </w:rPr>
        <w:object>
          <v:shape alt="eqId23630799309548b7423e0b251620ada6" filled="f" id="Object 924" o:ole="" o:preferrelative="t" o:spid="_x0000_i1102" stroked="f" style="width:124.04pt;height:29.82pt;mso-position-horizontal-relative:page;mso-position-vertical-relative:page;mso-wrap-style:square" type="#_x0000_t75">
            <v:stroke joinstyle="miter" linestyle="single"/>
            <v:imagedata o:title="eqId23630799309548b7423e0b251620ada6" r:id="rId148"/>
            <v:path o:extrusionok="f"/>
            <o:lock aspectratio="t" v:ext="edit"/>
          </v:shape>
          <o:OLEObject DrawAspect="Content" ObjectID="_1234567963" ProgID="Equation.DSMT4" ShapeID="Object 924" Type="Embed" r:id="rId149"/>
        </w:object>
      </w:r>
      <w:r>
        <w:rPr>
          <w:rFonts w:ascii="Times New Roman" w:cs="Times New Roman" w:hAnsi="Times New Roman" w:hint="default"/>
          <w:sz w:val="21"/>
        </w:rPr>
        <w:t>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w:r>
        <w:rPr>
          <w:rFonts w:ascii="Times New Roman" w:cs="Times New Roman" w:hAnsi="Times New Roman" w:hint="default"/>
        </w:rPr>
        <w:object>
          <v:shape alt="eqId48feb9962a4f450485dbc65a2ff74f1e" filled="f" id="Object 925" o:ole="" o:preferrelative="t" o:spid="_x0000_i1103" stroked="f" style="width:159.24pt;height:29.92pt;mso-position-horizontal-relative:page;mso-position-vertical-relative:page;mso-wrap-style:square" type="#_x0000_t75">
            <v:stroke joinstyle="miter" linestyle="single"/>
            <v:imagedata o:title="eqId48feb9962a4f450485dbc65a2ff74f1e" r:id="rId150"/>
            <v:path o:extrusionok="f"/>
            <o:lock aspectratio="t" v:ext="edit"/>
          </v:shape>
          <o:OLEObject DrawAspect="Content" ObjectID="_1234567964" ProgID="Equation.DSMT4" ShapeID="Object 925" Type="Embed" r:id="rId151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18．（6分）解方程：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</w:t>
      </w:r>
      <w:r>
        <w:rPr>
          <w:rFonts w:ascii="Times New Roman" w:cs="Times New Roman" w:hAnsi="Times New Roman" w:hint="default"/>
        </w:rPr>
        <w:object>
          <v:shape alt="eqIdd2ccc39e074d2ea16296598155aca71f" filled="f" id="Object 926" o:ole="" o:preferrelative="t" o:spid="_x0000_i1104" stroked="f" style="width:63.32pt;height:12.5pt;mso-position-horizontal-relative:page;mso-position-vertical-relative:page;mso-wrap-style:square" type="#_x0000_t75">
            <v:stroke joinstyle="miter" linestyle="single"/>
            <v:imagedata o:title="eqIdd2ccc39e074d2ea16296598155aca71f" r:id="rId152"/>
            <v:path o:extrusionok="f"/>
            <o:lock aspectratio="t" v:ext="edit"/>
          </v:shape>
          <o:OLEObject DrawAspect="Content" ObjectID="_1234567965" ProgID="Equation.DSMT4" ShapeID="Object 926" Type="Embed" r:id="rId153"/>
        </w:object>
      </w:r>
      <w:r>
        <w:rPr>
          <w:rFonts w:ascii="Times New Roman" w:cs="Times New Roman" w:hAnsi="Times New Roman" w:hint="default"/>
          <w:sz w:val="21"/>
        </w:rPr>
        <w:t>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</w:t>
      </w:r>
      <w:r>
        <w:rPr>
          <w:rFonts w:ascii="Times New Roman" w:cs="Times New Roman" w:hAnsi="Times New Roman" w:hint="default"/>
        </w:rPr>
        <w:object>
          <v:shape alt="eqIdc834963aaca0c2fd01dfae8454aa295e" filled="f" id="Object 927" o:ole="" o:preferrelative="t" o:spid="_x0000_i1105" stroked="f" style="width:120.56pt;height:26.8pt;mso-position-horizontal-relative:page;mso-position-vertical-relative:page;mso-wrap-style:square" type="#_x0000_t75">
            <v:stroke joinstyle="miter" linestyle="single"/>
            <v:imagedata o:title="eqIdc834963aaca0c2fd01dfae8454aa295e" r:id="rId154"/>
            <v:path o:extrusionok="f"/>
            <o:lock aspectratio="t" v:ext="edit"/>
          </v:shape>
          <o:OLEObject DrawAspect="Content" ObjectID="_1234567966" ProgID="Equation.DSMT4" ShapeID="Object 927" Type="Embed" r:id="rId155"/>
        </w:objec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19．（8分）已知</w:t>
      </w:r>
      <w:r>
        <w:rPr>
          <w:rFonts w:ascii="Times New Roman" w:cs="Times New Roman" w:hAnsi="Times New Roman" w:hint="default"/>
        </w:rPr>
        <w:object>
          <v:shape alt="eqIdc740178111095dac787a52d95c571d59" filled="f" id="Object 928" o:ole="" o:preferrelative="t" o:spid="_x0000_i1106" stroked="f" style="width:84.44pt;height:13.2pt;mso-position-horizontal-relative:page;mso-position-vertical-relative:page;mso-wrap-style:square" type="#_x0000_t75">
            <v:stroke joinstyle="miter" linestyle="single"/>
            <v:imagedata o:title="eqIdc740178111095dac787a52d95c571d59" r:id="rId156"/>
            <v:path o:extrusionok="f"/>
            <o:lock aspectratio="t" v:ext="edit"/>
          </v:shape>
          <o:OLEObject DrawAspect="Content" ObjectID="_1234567967" ProgID="Equation.DSMT4" ShapeID="Object 928" Type="Embed" r:id="rId157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34af7ee9ad4b842c012c85c611b6c181" filled="f" id="Object 929" o:ole="" o:preferrelative="t" o:spid="_x0000_i1107" stroked="f" style="width:72.12pt;height:13.96pt;mso-position-horizontal-relative:page;mso-position-vertical-relative:page;mso-wrap-style:square" type="#_x0000_t75">
            <v:stroke joinstyle="miter" linestyle="single"/>
            <v:imagedata o:title="eqId34af7ee9ad4b842c012c85c611b6c181" r:id="rId158"/>
            <v:path o:extrusionok="f"/>
            <o:lock aspectratio="t" v:ext="edit"/>
          </v:shape>
          <o:OLEObject DrawAspect="Content" ObjectID="_1234567968" ProgID="Equation.DSMT4" ShapeID="Object 929" Type="Embed" r:id="rId159"/>
        </w:objec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（1）化简：</w:t>
      </w:r>
      <w:r>
        <w:rPr>
          <w:rFonts w:ascii="Times New Roman" w:cs="Times New Roman" w:hAnsi="Times New Roman" w:hint="default"/>
        </w:rPr>
        <w:object>
          <v:shape alt="eqIdce46fefa03eca0263c42401f6b2da441" filled="f" id="Object 930" o:ole="" o:preferrelative="t" o:spid="_x0000_i1108" stroked="f" style="width:66pt;height:14.05pt;mso-position-horizontal-relative:page;mso-position-vertical-relative:page;mso-wrap-style:square" type="#_x0000_t75">
            <v:stroke joinstyle="miter" linestyle="single"/>
            <v:imagedata o:title="eqIdce46fefa03eca0263c42401f6b2da441" r:id="rId160"/>
            <v:path o:extrusionok="f"/>
            <o:lock aspectratio="t" v:ext="edit"/>
          </v:shape>
          <o:OLEObject DrawAspect="Content" ObjectID="_1234567969" ProgID="Equation.DSMT4" ShapeID="Object 930" Type="Embed" r:id="rId161"/>
        </w:object>
      </w:r>
      <w:r>
        <w:rPr>
          <w:rFonts w:ascii="Times New Roman" w:cs="Times New Roman" w:hAnsi="Times New Roman" w:hint="default"/>
          <w:sz w:val="21"/>
        </w:rPr>
        <w:t>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（2）若（1）中式子的值与</w:t>
      </w:r>
      <w:r>
        <w:rPr>
          <w:rFonts w:ascii="Times New Roman" w:cs="Times New Roman" w:hAnsi="Times New Roman" w:hint="default"/>
        </w:rPr>
        <w:object>
          <v:shape alt="eqId0a6936d370d6a238a608ca56f87198de" filled="f" id="Object 931" o:ole="" o:preferrelative="t" o:spid="_x0000_i1109" stroked="f" style="width:8.77pt;height:9.66pt;mso-position-horizontal-relative:page;mso-position-vertical-relative:page;mso-wrap-style:square" type="#_x0000_t75">
            <v:stroke joinstyle="miter" linestyle="single"/>
            <v:imagedata o:title="eqId0a6936d370d6a238a608ca56f87198de" r:id="rId162"/>
            <v:path o:extrusionok="f"/>
            <o:lock aspectratio="t" v:ext="edit"/>
          </v:shape>
          <o:OLEObject DrawAspect="Content" ObjectID="_1234567970" ProgID="Equation.DSMT4" ShapeID="Object 931" Type="Embed" r:id="rId163"/>
        </w:object>
      </w:r>
      <w:r>
        <w:rPr>
          <w:rFonts w:ascii="Times New Roman" w:cs="Times New Roman" w:hAnsi="Times New Roman" w:hint="default"/>
          <w:sz w:val="21"/>
        </w:rPr>
        <w:t>的取值无关，求</w:t>
      </w:r>
      <w:r>
        <w:rPr>
          <w:rFonts w:ascii="Times New Roman" w:cs="Times New Roman" w:hAnsi="Times New Roman" w:hint="default"/>
        </w:rPr>
        <w:object>
          <v:shape alt="eqId2c94bb12cee76221e13f9ef955b0aab1" filled="f" id="Object 932" o:ole="" o:preferrelative="t" o:spid="_x0000_i1110" stroked="f" style="width:8.77pt;height:12.33pt;mso-position-horizontal-relative:page;mso-position-vertical-relative:page;mso-wrap-style:square" type="#_x0000_t75">
            <v:stroke joinstyle="miter" linestyle="single"/>
            <v:imagedata o:title="eqId2c94bb12cee76221e13f9ef955b0aab1" r:id="rId164"/>
            <v:path o:extrusionok="f"/>
            <o:lock aspectratio="t" v:ext="edit"/>
          </v:shape>
          <o:OLEObject DrawAspect="Content" ObjectID="_1234567971" ProgID="Equation.DSMT4" ShapeID="Object 932" Type="Embed" r:id="rId165"/>
        </w:object>
      </w:r>
      <w:r>
        <w:rPr>
          <w:rFonts w:ascii="Times New Roman" w:cs="Times New Roman" w:hAnsi="Times New Roman" w:hint="default"/>
          <w:sz w:val="21"/>
        </w:rPr>
        <w:t>的值．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20．（8分）已知关于</w:t>
      </w:r>
      <w:r>
        <w:rPr>
          <w:rFonts w:ascii="Times New Roman" w:cs="Times New Roman" w:eastAsia="Times New Roman" w:hAnsi="Times New Roman" w:hint="default"/>
          <w:i/>
          <w:sz w:val="21"/>
        </w:rPr>
        <w:t>x</w:t>
      </w:r>
      <w:r>
        <w:rPr>
          <w:rFonts w:ascii="Times New Roman" w:cs="Times New Roman" w:hAnsi="Times New Roman" w:hint="default"/>
          <w:sz w:val="21"/>
        </w:rPr>
        <w:t>的方程</w:t>
      </w:r>
      <w:r>
        <w:rPr>
          <w:rFonts w:ascii="Times New Roman" w:cs="Times New Roman" w:hAnsi="Times New Roman" w:hint="default"/>
        </w:rPr>
        <w:object>
          <v:shape alt="eqIdc49a8d4173b8f6ab82ad7cced47a014b" filled="f" id="Object 933" o:ole="" o:preferrelative="t" o:spid="_x0000_i1111" stroked="f" style="width:70.36pt;height:12.15pt;mso-position-horizontal-relative:page;mso-position-vertical-relative:page;mso-wrap-style:square" type="#_x0000_t75">
            <v:stroke joinstyle="miter" linestyle="single"/>
            <v:imagedata o:title="eqIdc49a8d4173b8f6ab82ad7cced47a014b" r:id="rId166"/>
            <v:path o:extrusionok="f"/>
            <o:lock aspectratio="t" v:ext="edit"/>
          </v:shape>
          <o:OLEObject DrawAspect="Content" ObjectID="_1234567972" ProgID="Equation.DSMT4" ShapeID="Object 933" Type="Embed" r:id="rId167"/>
        </w:object>
      </w:r>
      <w:r>
        <w:rPr>
          <w:rFonts w:ascii="Times New Roman" w:cs="Times New Roman" w:hAnsi="Times New Roman" w:hint="default"/>
          <w:sz w:val="21"/>
        </w:rPr>
        <w:t>与方程</w:t>
      </w:r>
      <w:r>
        <w:rPr>
          <w:rFonts w:ascii="Times New Roman" w:cs="Times New Roman" w:hAnsi="Times New Roman" w:hint="default"/>
        </w:rPr>
        <w:object>
          <v:shape alt="eqId288b94c16c92b666d08262ae31470948" filled="f" id="Object 934" o:ole="" o:preferrelative="t" o:spid="_x0000_i1112" stroked="f" style="width:70.36pt;height:12.15pt;mso-position-horizontal-relative:page;mso-position-vertical-relative:page;mso-wrap-style:square" type="#_x0000_t75">
            <v:stroke joinstyle="miter" linestyle="single"/>
            <v:imagedata o:title="eqId288b94c16c92b666d08262ae31470948" r:id="rId168"/>
            <v:path o:extrusionok="f"/>
            <o:lock aspectratio="t" v:ext="edit"/>
          </v:shape>
          <o:OLEObject DrawAspect="Content" ObjectID="_1234567973" ProgID="Equation.DSMT4" ShapeID="Object 934" Type="Embed" r:id="rId169"/>
        </w:object>
      </w:r>
      <w:r>
        <w:rPr>
          <w:rFonts w:ascii="Times New Roman" w:cs="Times New Roman" w:hAnsi="Times New Roman" w:hint="default"/>
          <w:sz w:val="21"/>
        </w:rPr>
        <w:t>的解相同；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(1)求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的值；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(2)求代数式</w:t>
      </w:r>
      <w:r>
        <w:rPr>
          <w:rFonts w:ascii="Times New Roman" w:cs="Times New Roman" w:hAnsi="Times New Roman" w:hint="default"/>
        </w:rPr>
        <w:object>
          <v:shape alt="eqIdd2396f2d3673d3bed1017f859e0a1d8a" filled="f" id="Object 935" o:ole="" o:preferrelative="t" o:spid="_x0000_i1113" stroked="f" style="width:82.72pt;height:33.03pt;mso-position-horizontal-relative:page;mso-position-vertical-relative:page;mso-wrap-style:square" type="#_x0000_t75">
            <v:stroke joinstyle="miter" linestyle="single"/>
            <v:imagedata o:title="eqIdd2396f2d3673d3bed1017f859e0a1d8a" r:id="rId170"/>
            <v:path o:extrusionok="f"/>
            <o:lock aspectratio="t" v:ext="edit"/>
          </v:shape>
          <o:OLEObject DrawAspect="Content" ObjectID="_1234567974" ProgID="Equation.DSMT4" ShapeID="Object 935" Type="Embed" r:id="rId171"/>
        </w:object>
      </w:r>
      <w:r>
        <w:rPr>
          <w:rFonts w:ascii="Times New Roman" w:cs="Times New Roman" w:hAnsi="Times New Roman" w:hint="default"/>
          <w:sz w:val="21"/>
        </w:rPr>
        <w:t>的值．</w: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21．（10分）如图，公园有一块长为</w:t>
      </w:r>
      <w:r>
        <w:rPr>
          <w:rFonts w:ascii="Times New Roman" w:cs="Times New Roman" w:hAnsi="Times New Roman" w:hint="default"/>
        </w:rPr>
        <w:object>
          <v:shape alt="eqIde5f6e5ed483fd79e7f744adaff05b8a2" filled="f" id="Object 936" o:ole="" o:preferrelative="t" o:spid="_x0000_i1114" stroked="f" style="width:35.16pt;height:17.9pt;mso-position-horizontal-relative:page;mso-position-vertical-relative:page;mso-wrap-style:square" type="#_x0000_t75">
            <v:stroke joinstyle="miter" linestyle="single"/>
            <v:imagedata o:title="eqIde5f6e5ed483fd79e7f744adaff05b8a2" r:id="rId172"/>
            <v:path o:extrusionok="f"/>
            <o:lock aspectratio="t" v:ext="edit"/>
          </v:shape>
          <o:OLEObject DrawAspect="Content" ObjectID="_1234567975" ProgID="Equation.DSMT4" ShapeID="Object 936" Type="Embed" r:id="rId173"/>
        </w:object>
      </w:r>
      <w:r>
        <w:rPr>
          <w:rFonts w:ascii="Times New Roman" w:cs="Times New Roman" w:hAnsi="Times New Roman" w:hint="default"/>
          <w:sz w:val="21"/>
        </w:rPr>
        <w:t>米，宽为</w:t>
      </w:r>
      <w:r>
        <w:rPr>
          <w:rFonts w:ascii="Times New Roman" w:cs="Times New Roman" w:hAnsi="Times New Roman" w:hint="default"/>
        </w:rPr>
        <w:object>
          <v:shape alt="eqId0a6936d370d6a238a608ca56f87198de" filled="f" id="Object 937" o:ole="" o:preferrelative="t" o:spid="_x0000_i1115" stroked="f" style="width:8.77pt;height:9.66pt;mso-position-horizontal-relative:page;mso-position-vertical-relative:page;mso-wrap-style:square" type="#_x0000_t75">
            <v:stroke joinstyle="miter" linestyle="single"/>
            <v:imagedata o:title="eqId0a6936d370d6a238a608ca56f87198de" r:id="rId162"/>
            <v:path o:extrusionok="f"/>
            <o:lock aspectratio="t" v:ext="edit"/>
          </v:shape>
          <o:OLEObject DrawAspect="Content" ObjectID="_1234567976" ProgID="Equation.DSMT4" ShapeID="Object 937" Type="Embed" r:id="rId174"/>
        </w:object>
      </w:r>
      <w:r>
        <w:rPr>
          <w:rFonts w:ascii="Times New Roman" w:cs="Times New Roman" w:hAnsi="Times New Roman" w:hint="default"/>
          <w:sz w:val="21"/>
        </w:rPr>
        <w:t>米的长方形土地（一边靠着墙），现将三面留出宽都是</w:t>
      </w:r>
      <w:r>
        <w:rPr>
          <w:rFonts w:ascii="Times New Roman" w:cs="Times New Roman" w:hAnsi="Times New Roman" w:hint="default"/>
        </w:rPr>
        <w:object>
          <v:shape alt="eqId2c94bb12cee76221e13f9ef955b0aab1" filled="f" id="Object 938" o:ole="" o:preferrelative="t" o:spid="_x0000_i1116" stroked="f" style="width:8.77pt;height:12.33pt;mso-position-horizontal-relative:page;mso-position-vertical-relative:page;mso-wrap-style:square" type="#_x0000_t75">
            <v:stroke joinstyle="miter" linestyle="single"/>
            <v:imagedata o:title="eqId2c94bb12cee76221e13f9ef955b0aab1" r:id="rId164"/>
            <v:path o:extrusionok="f"/>
            <o:lock aspectratio="t" v:ext="edit"/>
          </v:shape>
          <o:OLEObject DrawAspect="Content" ObjectID="_1234567977" ProgID="Equation.DSMT4" ShapeID="Object 938" Type="Embed" r:id="rId175"/>
        </w:object>
      </w:r>
      <w:r>
        <w:rPr>
          <w:rFonts w:ascii="Times New Roman" w:cs="Times New Roman" w:hAnsi="Times New Roman" w:hint="default"/>
          <w:sz w:val="21"/>
        </w:rPr>
        <w:t>米的小路，余下部分设计成花圃</w:t>
      </w:r>
      <w:r>
        <w:rPr>
          <w:rFonts w:ascii="Times New Roman" w:cs="Times New Roman" w:hAnsi="Times New Roman" w:hint="default"/>
        </w:rPr>
        <w:object>
          <v:shape alt="eqId411b38a18046fea8e9fab1f9f9b80a5f" filled="f" id="Object 939" o:ole="" o:preferrelative="t" o:spid="_x0000_i1117" stroked="f" style="width:31.64pt;height:12.25pt;mso-position-horizontal-relative:page;mso-position-vertical-relative:page;mso-wrap-style:square" type="#_x0000_t75">
            <v:stroke joinstyle="miter" linestyle="single"/>
            <v:imagedata o:title="eqId411b38a18046fea8e9fab1f9f9b80a5f" r:id="rId176"/>
            <v:path o:extrusionok="f"/>
            <o:lock aspectratio="t" v:ext="edit"/>
          </v:shape>
          <o:OLEObject DrawAspect="Content" ObjectID="_1234567978" ProgID="Equation.DSMT4" ShapeID="Object 939" Type="Embed" r:id="rId177"/>
        </w:object>
      </w:r>
      <w:r>
        <w:rPr>
          <w:rFonts w:ascii="Times New Roman" w:cs="Times New Roman" w:hAnsi="Times New Roman" w:hint="default"/>
          <w:sz w:val="21"/>
        </w:rPr>
        <w:t>，并用篱笆把花圃不靠墙的三边围起来．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pict>
          <v:shape alt="@@@df5a859a-61c1-4da7-b4c3-fe8926044a45" filled="f" id="图片 940" o:preferrelative="t" o:spid="_x0000_i1118" stroked="f" style="width:168pt;height:106.51pt;mso-position-horizontal-relative:page;mso-position-vertical-relative:page;mso-wrap-style:square" type="#_x0000_t75">
            <v:stroke linestyle="single"/>
            <v:imagedata o:title="" r:id="rId178"/>
            <v:path o:extrusionok="f"/>
            <o:lock aspectratio="t" v:ext="edit"/>
          </v:shape>
        </w:pic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(1)花圃的宽</w:t>
      </w:r>
      <w:r>
        <w:rPr>
          <w:rFonts w:ascii="Times New Roman" w:cs="Times New Roman" w:hAnsi="Times New Roman" w:hint="default"/>
        </w:rPr>
        <w:object>
          <v:shape alt="eqIdf52a58fbaf4fea03567e88a9f0f6e37e" filled="f" id="Object 941" o:ole="" o:preferrelative="t" o:spid="_x0000_i1119" stroked="f" style="width:17.56pt;height:11.46pt;mso-position-horizontal-relative:page;mso-position-vertical-relative:page;mso-wrap-style:square" type="#_x0000_t75">
            <v:stroke joinstyle="miter" linestyle="single"/>
            <v:imagedata o:title="eqIdf52a58fbaf4fea03567e88a9f0f6e37e" r:id="rId179"/>
            <v:path o:extrusionok="f"/>
            <o:lock aspectratio="t" v:ext="edit"/>
          </v:shape>
          <o:OLEObject DrawAspect="Content" ObjectID="_1234567979" ProgID="Equation.DSMT4" ShapeID="Object 941" Type="Embed" r:id="rId180"/>
        </w:object>
      </w:r>
      <w:r>
        <w:rPr>
          <w:rFonts w:ascii="Times New Roman" w:cs="Times New Roman" w:hAnsi="Times New Roman" w:hint="default"/>
          <w:sz w:val="21"/>
        </w:rPr>
        <w:t>为______米，花圃的长</w:t>
      </w:r>
      <w:r>
        <w:rPr>
          <w:rFonts w:ascii="Times New Roman" w:cs="Times New Roman" w:hAnsi="Times New Roman" w:hint="default"/>
        </w:rPr>
        <w:object>
          <v:shape alt="eqId0dc5c9827dfd0be5a9c85962d6ccbfb1" filled="f" id="Object 942" o:ole="" o:preferrelative="t" o:spid="_x0000_i1120" stroked="f" style="width:17.53pt;height:12.07pt;mso-position-horizontal-relative:page;mso-position-vertical-relative:page;mso-wrap-style:square" type="#_x0000_t75">
            <v:stroke joinstyle="miter" linestyle="single"/>
            <v:imagedata o:title="eqId0dc5c9827dfd0be5a9c85962d6ccbfb1" r:id="rId181"/>
            <v:path o:extrusionok="f"/>
            <o:lock aspectratio="t" v:ext="edit"/>
          </v:shape>
          <o:OLEObject DrawAspect="Content" ObjectID="_1234567980" ProgID="Equation.DSMT4" ShapeID="Object 942" Type="Embed" r:id="rId182"/>
        </w:object>
      </w:r>
      <w:r>
        <w:rPr>
          <w:rFonts w:ascii="Times New Roman" w:cs="Times New Roman" w:hAnsi="Times New Roman" w:hint="default"/>
          <w:sz w:val="21"/>
        </w:rPr>
        <w:t>为______米；（用含</w:t>
      </w:r>
      <w:r>
        <w:rPr>
          <w:rFonts w:ascii="Times New Roman" w:cs="Times New Roman" w:hAnsi="Times New Roman" w:hint="default"/>
        </w:rPr>
        <w:object>
          <v:shape alt="eqId62ff2912fd8d93b6e692936d95b727c5" filled="f" id="Object 943" o:ole="" o:preferrelative="t" o:spid="_x0000_i1121" stroked="f" style="width:23.72pt;height:12.65pt;mso-position-horizontal-relative:page;mso-position-vertical-relative:page;mso-wrap-style:square" type="#_x0000_t75">
            <v:stroke joinstyle="miter" linestyle="single"/>
            <v:imagedata o:title="eqId62ff2912fd8d93b6e692936d95b727c5" r:id="rId183"/>
            <v:path o:extrusionok="f"/>
            <o:lock aspectratio="t" v:ext="edit"/>
          </v:shape>
          <o:OLEObject DrawAspect="Content" ObjectID="_1234567981" ProgID="Equation.DSMT4" ShapeID="Object 943" Type="Embed" r:id="rId184"/>
        </w:object>
      </w:r>
      <w:r>
        <w:rPr>
          <w:rFonts w:ascii="Times New Roman" w:cs="Times New Roman" w:hAnsi="Times New Roman" w:hint="default"/>
          <w:sz w:val="21"/>
        </w:rPr>
        <w:t>的式子表示）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(2)求篱笆的总长度；（用含</w:t>
      </w:r>
      <w:r>
        <w:rPr>
          <w:rFonts w:ascii="Times New Roman" w:cs="Times New Roman" w:hAnsi="Times New Roman" w:hint="default"/>
        </w:rPr>
        <w:object>
          <v:shape alt="eqId62ff2912fd8d93b6e692936d95b727c5" filled="f" id="Object 944" o:ole="" o:preferrelative="t" o:spid="_x0000_i1122" stroked="f" style="width:23.72pt;height:12.65pt;mso-position-horizontal-relative:page;mso-position-vertical-relative:page;mso-wrap-style:square" type="#_x0000_t75">
            <v:stroke joinstyle="miter" linestyle="single"/>
            <v:imagedata o:title="eqId62ff2912fd8d93b6e692936d95b727c5" r:id="rId183"/>
            <v:path o:extrusionok="f"/>
            <o:lock aspectratio="t" v:ext="edit"/>
          </v:shape>
          <o:OLEObject DrawAspect="Content" ObjectID="_1234567982" ProgID="Equation.DSMT4" ShapeID="Object 944" Type="Embed" r:id="rId185"/>
        </w:object>
      </w:r>
      <w:r>
        <w:rPr>
          <w:rFonts w:ascii="Times New Roman" w:cs="Times New Roman" w:hAnsi="Times New Roman" w:hint="default"/>
          <w:sz w:val="21"/>
        </w:rPr>
        <w:t>的式子表示）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(3)若</w:t>
      </w:r>
      <w:r>
        <w:rPr>
          <w:rFonts w:ascii="Times New Roman" w:cs="Times New Roman" w:hAnsi="Times New Roman" w:hint="default"/>
        </w:rPr>
        <w:object>
          <v:shape alt="eqIdf6a697cf3899771064e6a391bb140d9c" filled="f" id="Object 945" o:ole="" o:preferrelative="t" o:spid="_x0000_i1123" stroked="f" style="width:59.8pt;height:12.15pt;mso-position-horizontal-relative:page;mso-position-vertical-relative:page;mso-wrap-style:square" type="#_x0000_t75">
            <v:stroke joinstyle="miter" linestyle="single"/>
            <v:imagedata o:title="eqIdf6a697cf3899771064e6a391bb140d9c" r:id="rId186"/>
            <v:path o:extrusionok="f"/>
            <o:lock aspectratio="t" v:ext="edit"/>
          </v:shape>
          <o:OLEObject DrawAspect="Content" ObjectID="_1234567983" ProgID="Equation.DSMT4" ShapeID="Object 945" Type="Embed" r:id="rId187"/>
        </w:object>
      </w:r>
      <w:r>
        <w:rPr>
          <w:rFonts w:ascii="Times New Roman" w:cs="Times New Roman" w:hAnsi="Times New Roman" w:hint="default"/>
          <w:sz w:val="21"/>
        </w:rPr>
        <w:t>，篱笆的单价为</w:t>
      </w:r>
      <w:r>
        <w:rPr>
          <w:rFonts w:ascii="Times New Roman" w:cs="Times New Roman" w:hAnsi="Times New Roman" w:hint="default"/>
        </w:rPr>
        <w:object>
          <v:shape alt="eqId3b3779b4ea5477aebfe85113b0de1d60" filled="f" id="Object 946" o:ole="" o:preferrelative="t" o:spid="_x0000_i1124" stroked="f" style="width:14.07pt;height:12.61pt;mso-position-horizontal-relative:page;mso-position-vertical-relative:page;mso-wrap-style:square" type="#_x0000_t75">
            <v:stroke joinstyle="miter" linestyle="single"/>
            <v:imagedata o:title="eqId3b3779b4ea5477aebfe85113b0de1d60" r:id="rId188"/>
            <v:path o:extrusionok="f"/>
            <o:lock aspectratio="t" v:ext="edit"/>
          </v:shape>
          <o:OLEObject DrawAspect="Content" ObjectID="_1234567984" ProgID="Equation.DSMT4" ShapeID="Object 946" Type="Embed" r:id="rId189"/>
        </w:object>
      </w:r>
      <w:r>
        <w:rPr>
          <w:rFonts w:ascii="Times New Roman" w:cs="Times New Roman" w:hAnsi="Times New Roman" w:hint="default"/>
          <w:sz w:val="21"/>
        </w:rPr>
        <w:t>元/米，请计算篱笆的总价．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22．（10分）观察下列三行数：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</w:rPr>
        <w:object>
          <v:shape alt="eqId61128ab996360a038e6e64d82fcba004" filled="f" id="Object 947" o:ole="" o:preferrelative="t" o:spid="_x0000_i1125" stroked="f" style="width:8.77pt;height:11.43pt;mso-position-horizontal-relative:page;mso-position-vertical-relative:page;mso-wrap-style:square" type="#_x0000_t75">
            <v:stroke joinstyle="miter" linestyle="single"/>
            <v:imagedata o:title="eqId61128ab996360a038e6e64d82fcba004" r:id="rId39"/>
            <v:path o:extrusionok="f"/>
            <o:lock aspectratio="t" v:ext="edit"/>
          </v:shape>
          <o:OLEObject DrawAspect="Content" ObjectID="_1234567985" ProgID="Equation.DSMT4" ShapeID="Object 947" Type="Embed" r:id="rId190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3edbd40e04e2a943051fa83d6e511add" filled="f" id="Object 948" o:ole="" o:preferrelative="t" o:spid="_x0000_i1126" stroked="f" style="width:14.07pt;height:11.36pt;mso-position-horizontal-relative:page;mso-position-vertical-relative:page;mso-wrap-style:square" type="#_x0000_t75">
            <v:stroke joinstyle="miter" linestyle="single"/>
            <v:imagedata o:title="eqId3edbd40e04e2a943051fa83d6e511add" r:id="rId191"/>
            <v:path o:extrusionok="f"/>
            <o:lock aspectratio="t" v:ext="edit"/>
          </v:shape>
          <o:OLEObject DrawAspect="Content" ObjectID="_1234567986" ProgID="Equation.DSMT4" ShapeID="Object 948" Type="Embed" r:id="rId192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cd3304e23f3b0f9569c4140ca89b6498" filled="f" id="Object 949" o:ole="" o:preferrelative="t" o:spid="_x0000_i1127" stroked="f" style="width:7.91pt;height:12.23pt;mso-position-horizontal-relative:page;mso-position-vertical-relative:page;mso-wrap-style:square" type="#_x0000_t75">
            <v:stroke joinstyle="miter" linestyle="single"/>
            <v:imagedata o:title="eqIdcd3304e23f3b0f9569c4140ca89b6498" r:id="rId193"/>
            <v:path o:extrusionok="f"/>
            <o:lock aspectratio="t" v:ext="edit"/>
          </v:shape>
          <o:OLEObject DrawAspect="Content" ObjectID="_1234567987" ProgID="Equation.DSMT4" ShapeID="Object 949" Type="Embed" r:id="rId194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ec54f53122364c46e1e43d1a84f210fd" filled="f" id="Object 950" o:ole="" o:preferrelative="t" o:spid="_x0000_i1128" stroked="f" style="width:19.32pt;height:12.3pt;mso-position-horizontal-relative:page;mso-position-vertical-relative:page;mso-wrap-style:square" type="#_x0000_t75">
            <v:stroke joinstyle="miter" linestyle="single"/>
            <v:imagedata o:title="eqIdec54f53122364c46e1e43d1a84f210fd" r:id="rId195"/>
            <v:path o:extrusionok="f"/>
            <o:lock aspectratio="t" v:ext="edit"/>
          </v:shape>
          <o:OLEObject DrawAspect="Content" ObjectID="_1234567988" ProgID="Equation.DSMT4" ShapeID="Object 950" Type="Embed" r:id="rId196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814397354c2ae1cb08e0271305970811" filled="f" id="Object 951" o:ole="" o:preferrelative="t" o:spid="_x0000_i1129" stroked="f" style="width:13.16pt;height:12.51pt;mso-position-horizontal-relative:page;mso-position-vertical-relative:page;mso-wrap-style:square" type="#_x0000_t75">
            <v:stroke joinstyle="miter" linestyle="single"/>
            <v:imagedata o:title="eqId814397354c2ae1cb08e0271305970811" r:id="rId197"/>
            <v:path o:extrusionok="f"/>
            <o:lock aspectratio="t" v:ext="edit"/>
          </v:shape>
          <o:OLEObject DrawAspect="Content" ObjectID="_1234567989" ProgID="Equation.DSMT4" ShapeID="Object 951" Type="Embed" r:id="rId198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  <w:sz w:val="21"/>
        </w:rPr>
        <w:t>……</w:t>
      </w:r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①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</w:rPr>
        <w:object>
          <v:shape alt="eqId81fb134b2b48acc99213fff6ccfee65f" filled="f" id="Object 952" o:ole="" o:preferrelative="t" o:spid="_x0000_i1130" stroked="f" style="width:14.07pt;height:11.83pt;mso-position-horizontal-relative:page;mso-position-vertical-relative:page;mso-wrap-style:square" type="#_x0000_t75">
            <v:stroke joinstyle="miter" linestyle="single"/>
            <v:imagedata o:title="eqId81fb134b2b48acc99213fff6ccfee65f" r:id="rId199"/>
            <v:path o:extrusionok="f"/>
            <o:lock aspectratio="t" v:ext="edit"/>
          </v:shape>
          <o:OLEObject DrawAspect="Content" ObjectID="_1234567990" ProgID="Equation.DSMT4" ShapeID="Object 952" Type="Embed" r:id="rId200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6f8c4c029e552954bd493b49aeab82d5" filled="f" id="Object 953" o:ole="" o:preferrelative="t" o:spid="_x0000_i1131" stroked="f" style="width:8.77pt;height:12.47pt;mso-position-horizontal-relative:page;mso-position-vertical-relative:page;mso-wrap-style:square" type="#_x0000_t75">
            <v:stroke joinstyle="miter" linestyle="single"/>
            <v:imagedata o:title="eqId6f8c4c029e552954bd493b49aeab82d5" r:id="rId201"/>
            <v:path o:extrusionok="f"/>
            <o:lock aspectratio="t" v:ext="edit"/>
          </v:shape>
          <o:OLEObject DrawAspect="Content" ObjectID="_1234567991" ProgID="Equation.DSMT4" ShapeID="Object 953" Type="Embed" r:id="rId202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95e35f76e01c3979ae5987f7729f9856" filled="f" id="Object 954" o:ole="" o:preferrelative="t" o:spid="_x0000_i1132" stroked="f" style="width:19.36pt;height:11.6pt;mso-position-horizontal-relative:page;mso-position-vertical-relative:page;mso-wrap-style:square" type="#_x0000_t75">
            <v:stroke joinstyle="miter" linestyle="single"/>
            <v:imagedata o:title="eqId95e35f76e01c3979ae5987f7729f9856" r:id="rId203"/>
            <v:path o:extrusionok="f"/>
            <o:lock aspectratio="t" v:ext="edit"/>
          </v:shape>
          <o:OLEObject DrawAspect="Content" ObjectID="_1234567992" ProgID="Equation.DSMT4" ShapeID="Object 954" Type="Embed" r:id="rId204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49e60fbe6820130fb20abc555a94b5ea" filled="f" id="Object 955" o:ole="" o:preferrelative="t" o:spid="_x0000_i1133" stroked="f" style="width:14.07pt;height:11.25pt;mso-position-horizontal-relative:page;mso-position-vertical-relative:page;mso-wrap-style:square" type="#_x0000_t75">
            <v:stroke joinstyle="miter" linestyle="single"/>
            <v:imagedata o:title="eqId49e60fbe6820130fb20abc555a94b5ea" r:id="rId205"/>
            <v:path o:extrusionok="f"/>
            <o:lock aspectratio="t" v:ext="edit"/>
          </v:shape>
          <o:OLEObject DrawAspect="Content" ObjectID="_1234567993" ProgID="Equation.DSMT4" ShapeID="Object 955" Type="Embed" r:id="rId206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df85bba4e3530adef30c169bdff82591" filled="f" id="Object 956" o:ole="" o:preferrelative="t" o:spid="_x0000_i1134" stroked="f" style="width:19.32pt;height:12.3pt;mso-position-horizontal-relative:page;mso-position-vertical-relative:page;mso-wrap-style:square" type="#_x0000_t75">
            <v:stroke joinstyle="miter" linestyle="single"/>
            <v:imagedata o:title="eqIddf85bba4e3530adef30c169bdff82591" r:id="rId207"/>
            <v:path o:extrusionok="f"/>
            <o:lock aspectratio="t" v:ext="edit"/>
          </v:shape>
          <o:OLEObject DrawAspect="Content" ObjectID="_1234567994" ProgID="Equation.DSMT4" ShapeID="Object 956" Type="Embed" r:id="rId208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  <w:sz w:val="21"/>
        </w:rPr>
        <w:t>……</w:t>
      </w:r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②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</w:rPr>
        <w:object>
          <v:shape alt="eqIdbdaa19de263700a15fcf213d64a8cd57" filled="f" id="Object 957" o:ole="" o:preferrelative="t" o:spid="_x0000_i1135" stroked="f" style="width:6.16pt;height:11.58pt;mso-position-horizontal-relative:page;mso-position-vertical-relative:page;mso-wrap-style:square" type="#_x0000_t75">
            <v:stroke joinstyle="miter" linestyle="single"/>
            <v:imagedata o:title="eqIdbdaa19de263700a15fcf213d64a8cd57" r:id="rId37"/>
            <v:path o:extrusionok="f"/>
            <o:lock aspectratio="t" v:ext="edit"/>
          </v:shape>
          <o:OLEObject DrawAspect="Content" ObjectID="_1234567995" ProgID="Equation.DSMT4" ShapeID="Object 957" Type="Embed" r:id="rId209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d13ce3ebd1112220c639562739f1f9d1" filled="f" id="Object 958" o:ole="" o:preferrelative="t" o:spid="_x0000_i1136" stroked="f" style="width:14.07pt;height:12.26pt;mso-position-horizontal-relative:page;mso-position-vertical-relative:page;mso-wrap-style:square" type="#_x0000_t75">
            <v:stroke joinstyle="miter" linestyle="single"/>
            <v:imagedata o:title="eqIdd13ce3ebd1112220c639562739f1f9d1" r:id="rId210"/>
            <v:path o:extrusionok="f"/>
            <o:lock aspectratio="t" v:ext="edit"/>
          </v:shape>
          <o:OLEObject DrawAspect="Content" ObjectID="_1234567996" ProgID="Equation.DSMT4" ShapeID="Object 958" Type="Embed" r:id="rId211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8b06e95b57b7a81cd81d05557a11fa92" filled="f" id="Object 959" o:ole="" o:preferrelative="t" o:spid="_x0000_i1137" stroked="f" style="width:8.77pt;height:11.83pt;mso-position-horizontal-relative:page;mso-position-vertical-relative:page;mso-wrap-style:square" type="#_x0000_t75">
            <v:stroke joinstyle="miter" linestyle="single"/>
            <v:imagedata o:title="eqId8b06e95b57b7a81cd81d05557a11fa92" r:id="rId212"/>
            <v:path o:extrusionok="f"/>
            <o:lock aspectratio="t" v:ext="edit"/>
          </v:shape>
          <o:OLEObject DrawAspect="Content" ObjectID="_1234567997" ProgID="Equation.DSMT4" ShapeID="Object 959" Type="Embed" r:id="rId213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4014daff61e2c227e7a38e4caf3a82e8" filled="f" id="Object 960" o:ole="" o:preferrelative="t" o:spid="_x0000_i1138" stroked="f" style="width:19.32pt;height:12.3pt;mso-position-horizontal-relative:page;mso-position-vertical-relative:page;mso-wrap-style:square" type="#_x0000_t75">
            <v:stroke joinstyle="miter" linestyle="single"/>
            <v:imagedata o:title="eqId4014daff61e2c227e7a38e4caf3a82e8" r:id="rId214"/>
            <v:path o:extrusionok="f"/>
            <o:lock aspectratio="t" v:ext="edit"/>
          </v:shape>
          <o:OLEObject DrawAspect="Content" ObjectID="_1234567998" ProgID="Equation.DSMT4" ShapeID="Object 960" Type="Embed" r:id="rId215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</w:rPr>
        <w:object>
          <v:shape alt="eqId34584b79ec2246f47aeed8855d2762c0" filled="f" id="Object 961" o:ole="" o:preferrelative="t" o:spid="_x0000_i1139" stroked="f" style="width:11.41pt;height:11.41pt;mso-position-horizontal-relative:page;mso-position-vertical-relative:page;mso-wrap-style:square" type="#_x0000_t75">
            <v:stroke joinstyle="miter" linestyle="single"/>
            <v:imagedata o:title="eqId34584b79ec2246f47aeed8855d2762c0" r:id="rId216"/>
            <v:path o:extrusionok="f"/>
            <o:lock aspectratio="t" v:ext="edit"/>
          </v:shape>
          <o:OLEObject DrawAspect="Content" ObjectID="_1234567999" ProgID="Equation.DSMT4" ShapeID="Object 961" Type="Embed" r:id="rId217"/>
        </w:objec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hAnsi="Times New Roman" w:hint="default"/>
          <w:sz w:val="21"/>
        </w:rPr>
        <w:t>……</w:t>
      </w:r>
      <w:r>
        <w:rPr>
          <w:rFonts w:ascii="Times New Roman" w:cs="Times New Roman" w:hAnsi="Times New Roman" w:hint="default"/>
          <w:sz w:val="21"/>
        </w:rPr>
        <w:t>；</w:t>
      </w:r>
      <w:r>
        <w:rPr>
          <w:rFonts w:ascii="Times New Roman" w:cs="Times New Roman" w:hAnsi="Times New Roman" w:hint="default"/>
          <w:sz w:val="21"/>
        </w:rPr>
        <w:t>③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(1)第</w:t>
      </w:r>
      <w:r>
        <w:rPr>
          <w:rFonts w:ascii="Times New Roman" w:cs="Times New Roman" w:hAnsi="Times New Roman" w:hint="default"/>
          <w:sz w:val="21"/>
        </w:rPr>
        <w:t>①</w:t>
      </w:r>
      <w:r>
        <w:rPr>
          <w:rFonts w:ascii="Times New Roman" w:cs="Times New Roman" w:hAnsi="Times New Roman" w:hint="default"/>
          <w:sz w:val="21"/>
        </w:rPr>
        <w:t>行的第</w:t>
      </w:r>
      <w:r>
        <w:rPr>
          <w:rFonts w:ascii="Times New Roman" w:cs="Times New Roman" w:hAnsi="Times New Roman" w:hint="default"/>
        </w:rPr>
        <w:object>
          <v:shape alt="eqIdb6a24198bd04c29321ae5dc5a28fe421" filled="f" id="Object 962" o:ole="" o:preferrelative="t" o:spid="_x0000_i1140" stroked="f" style="width:8.77pt;height:9.32pt;mso-position-horizontal-relative:page;mso-position-vertical-relative:page;mso-wrap-style:square" type="#_x0000_t75">
            <v:stroke joinstyle="miter" linestyle="single"/>
            <v:imagedata o:title="eqIdb6a24198bd04c29321ae5dc5a28fe421" r:id="rId218"/>
            <v:path o:extrusionok="f"/>
            <o:lock aspectratio="t" v:ext="edit"/>
          </v:shape>
          <o:OLEObject DrawAspect="Content" ObjectID="_1234568000" ProgID="Equation.DSMT4" ShapeID="Object 962" Type="Embed" r:id="rId219"/>
        </w:object>
      </w:r>
      <w:r>
        <w:rPr>
          <w:rFonts w:ascii="Times New Roman" w:cs="Times New Roman" w:hAnsi="Times New Roman" w:hint="default"/>
          <w:sz w:val="21"/>
        </w:rPr>
        <w:t>个数为___________（用含有</w:t>
      </w:r>
      <w:r>
        <w:rPr>
          <w:rFonts w:ascii="Times New Roman" w:cs="Times New Roman" w:hAnsi="Times New Roman" w:hint="default"/>
        </w:rPr>
        <w:object>
          <v:shape alt="eqIdb6a24198bd04c29321ae5dc5a28fe421" filled="f" id="Object 963" o:ole="" o:preferrelative="t" o:spid="_x0000_i1141" stroked="f" style="width:8.77pt;height:9.32pt;mso-position-horizontal-relative:page;mso-position-vertical-relative:page;mso-wrap-style:square" type="#_x0000_t75">
            <v:stroke joinstyle="miter" linestyle="single"/>
            <v:imagedata o:title="eqIdb6a24198bd04c29321ae5dc5a28fe421" r:id="rId218"/>
            <v:path o:extrusionok="f"/>
            <o:lock aspectratio="t" v:ext="edit"/>
          </v:shape>
          <o:OLEObject DrawAspect="Content" ObjectID="_1234568001" ProgID="Equation.DSMT4" ShapeID="Object 963" Type="Embed" r:id="rId220"/>
        </w:object>
      </w:r>
      <w:r>
        <w:rPr>
          <w:rFonts w:ascii="Times New Roman" w:cs="Times New Roman" w:hAnsi="Times New Roman" w:hint="default"/>
          <w:sz w:val="21"/>
        </w:rPr>
        <w:t>的式子表示）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(2)第</w:t>
      </w:r>
      <w:r>
        <w:rPr>
          <w:rFonts w:ascii="Times New Roman" w:cs="Times New Roman" w:hAnsi="Times New Roman" w:hint="default"/>
          <w:sz w:val="21"/>
        </w:rPr>
        <w:t>②③</w:t>
      </w:r>
      <w:r>
        <w:rPr>
          <w:rFonts w:ascii="Times New Roman" w:cs="Times New Roman" w:hAnsi="Times New Roman" w:hint="default"/>
          <w:sz w:val="21"/>
        </w:rPr>
        <w:t>行数与第</w:t>
      </w:r>
      <w:r>
        <w:rPr>
          <w:rFonts w:ascii="Times New Roman" w:cs="Times New Roman" w:hAnsi="Times New Roman" w:hint="default"/>
          <w:sz w:val="21"/>
        </w:rPr>
        <w:t>①</w:t>
      </w:r>
      <w:r>
        <w:rPr>
          <w:rFonts w:ascii="Times New Roman" w:cs="Times New Roman" w:hAnsi="Times New Roman" w:hint="default"/>
          <w:sz w:val="21"/>
        </w:rPr>
        <w:t>行数分别有什么关系？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(3)取每行的第8个数，求这三个数的和．</w:t>
      </w: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ind w:hanging="210" w:hangingChars="100" w:left="21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23．（12分）为了丰富学生的课余生活、拓展学生的视野，学校小卖部准备购进甲、乙两类中学生书刊</w:t>
      </w:r>
      <w:r>
        <w:rPr>
          <w:rFonts w:ascii="Times New Roman" w:cs="Times New Roman" w:hAnsi="Times New Roman" w:hint="default"/>
        </w:rPr>
        <w:object>
          <v:shape alt="eqIdc90282d4a37c9a20620d4bbb0c263cae" filled="f" id="Object 964" o:ole="" o:preferrelative="t" o:spid="_x0000_i1142" stroked="f" style="width:4.37pt;height:5.27pt;mso-position-horizontal-relative:page;mso-position-vertical-relative:page;mso-wrap-style:square" type="#_x0000_t75">
            <v:stroke joinstyle="miter" linestyle="single"/>
            <v:imagedata o:title="eqIdc90282d4a37c9a20620d4bbb0c263cae" r:id="rId221"/>
            <v:path o:extrusionok="f"/>
            <o:lock aspectratio="t" v:ext="edit"/>
          </v:shape>
          <o:OLEObject DrawAspect="Content" ObjectID="_1234568002" ProgID="Equation.DSMT4" ShapeID="Object 964" Type="Embed" r:id="rId222"/>
        </w:object>
      </w:r>
      <w:r>
        <w:rPr>
          <w:rFonts w:ascii="Times New Roman" w:cs="Times New Roman" w:hAnsi="Times New Roman" w:hint="default"/>
          <w:sz w:val="21"/>
        </w:rPr>
        <w:t>若购买</w:t>
      </w:r>
      <w:r>
        <w:rPr>
          <w:rFonts w:ascii="Times New Roman" w:cs="Times New Roman" w:hAnsi="Times New Roman" w:hint="default"/>
        </w:rPr>
        <w:object>
          <v:shape alt="eqId9ba602bfa3a3ffb4fb43dc0f704a7f7d" filled="f" id="Object 965" o:ole="" o:preferrelative="t" o:spid="_x0000_i1143" stroked="f" style="width:19.32pt;height:12.65pt;mso-position-horizontal-relative:page;mso-position-vertical-relative:page;mso-wrap-style:square" type="#_x0000_t75">
            <v:stroke joinstyle="miter" linestyle="single"/>
            <v:imagedata o:title="eqId9ba602bfa3a3ffb4fb43dc0f704a7f7d" r:id="rId223"/>
            <v:path o:extrusionok="f"/>
            <o:lock aspectratio="t" v:ext="edit"/>
          </v:shape>
          <o:OLEObject DrawAspect="Content" ObjectID="_1234568003" ProgID="Equation.DSMT4" ShapeID="Object 965" Type="Embed" r:id="rId224"/>
        </w:object>
      </w:r>
      <w:r>
        <w:rPr>
          <w:rFonts w:ascii="Times New Roman" w:cs="Times New Roman" w:hAnsi="Times New Roman" w:hint="default"/>
          <w:sz w:val="21"/>
        </w:rPr>
        <w:t>本甲和</w:t>
      </w:r>
      <w:r>
        <w:rPr>
          <w:rFonts w:ascii="Times New Roman" w:cs="Times New Roman" w:hAnsi="Times New Roman" w:hint="default"/>
        </w:rPr>
        <w:object>
          <v:shape alt="eqId6b685c556cc423e4833c1dc671a134cc" filled="f" id="Object 966" o:ole="" o:preferrelative="t" o:spid="_x0000_i1144" stroked="f" style="width:18.46pt;height:12.23pt;mso-position-horizontal-relative:page;mso-position-vertical-relative:page;mso-wrap-style:square" type="#_x0000_t75">
            <v:stroke joinstyle="miter" linestyle="single"/>
            <v:imagedata o:title="eqId6b685c556cc423e4833c1dc671a134cc" r:id="rId225"/>
            <v:path o:extrusionok="f"/>
            <o:lock aspectratio="t" v:ext="edit"/>
          </v:shape>
          <o:OLEObject DrawAspect="Content" ObjectID="_1234568004" ProgID="Equation.DSMT4" ShapeID="Object 966" Type="Embed" r:id="rId226"/>
        </w:object>
      </w:r>
      <w:r>
        <w:rPr>
          <w:rFonts w:ascii="Times New Roman" w:cs="Times New Roman" w:hAnsi="Times New Roman" w:hint="default"/>
          <w:sz w:val="21"/>
        </w:rPr>
        <w:t>本乙共需要</w:t>
      </w:r>
      <w:r>
        <w:rPr>
          <w:rFonts w:ascii="Times New Roman" w:cs="Times New Roman" w:hAnsi="Times New Roman" w:hint="default"/>
        </w:rPr>
        <w:object>
          <v:shape alt="eqId1ac38bb42a83e0fe2765b3548ca303ca" filled="f" id="Object 967" o:ole="" o:preferrelative="t" o:spid="_x0000_i1145" stroked="f" style="width:24.58pt;height:12.51pt;mso-position-horizontal-relative:page;mso-position-vertical-relative:page;mso-wrap-style:square" type="#_x0000_t75">
            <v:stroke joinstyle="miter" linestyle="single"/>
            <v:imagedata o:title="eqId1ac38bb42a83e0fe2765b3548ca303ca" r:id="rId227"/>
            <v:path o:extrusionok="f"/>
            <o:lock aspectratio="t" v:ext="edit"/>
          </v:shape>
          <o:OLEObject DrawAspect="Content" ObjectID="_1234568005" ProgID="Equation.DSMT4" ShapeID="Object 967" Type="Embed" r:id="rId228"/>
        </w:object>
      </w:r>
      <w:r>
        <w:rPr>
          <w:rFonts w:ascii="Times New Roman" w:cs="Times New Roman" w:hAnsi="Times New Roman" w:hint="default"/>
          <w:sz w:val="21"/>
        </w:rPr>
        <w:t>元</w:t>
      </w:r>
      <w:r>
        <w:rPr>
          <w:rFonts w:ascii="Times New Roman" w:cs="Times New Roman" w:hAnsi="Times New Roman" w:hint="default"/>
        </w:rPr>
        <w:object>
          <v:shape alt="eqIdc90282d4a37c9a20620d4bbb0c263cae" filled="f" id="Object 968" o:ole="" o:preferrelative="t" o:spid="_x0000_i1146" stroked="f" style="width:4.37pt;height:5.27pt;mso-position-horizontal-relative:page;mso-position-vertical-relative:page;mso-wrap-style:square" type="#_x0000_t75">
            <v:stroke joinstyle="miter" linestyle="single"/>
            <v:imagedata o:title="eqIdc90282d4a37c9a20620d4bbb0c263cae" r:id="rId221"/>
            <v:path o:extrusionok="f"/>
            <o:lock aspectratio="t" v:ext="edit"/>
          </v:shape>
          <o:OLEObject DrawAspect="Content" ObjectID="_1234568006" ProgID="Equation.DSMT4" ShapeID="Object 968" Type="Embed" r:id="rId229"/>
        </w:object>
      </w:r>
      <w:r>
        <w:rPr>
          <w:rFonts w:ascii="Times New Roman" w:cs="Times New Roman" w:hAnsi="Times New Roman" w:hint="default"/>
          <w:sz w:val="21"/>
        </w:rPr>
        <w:t xml:space="preserve">其中甲、乙两类书刊的进价和售价如下表： </w:t>
      </w:r>
    </w:p>
    <w:tbl>
      <w:tblPr>
        <w:tblStyle w:val="TableNormal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120"/>
          <w:left w:type="dxa" w:w="120"/>
          <w:bottom w:type="dxa" w:w="120"/>
          <w:right w:type="dxa" w:w="120"/>
        </w:tblCellMar>
        <w:tblLook w:val="0000"/>
      </w:tblPr>
      <w:tblGrid>
        <w:gridCol w:w="1500"/>
        <w:gridCol w:w="521"/>
        <w:gridCol w:w="750"/>
      </w:tblGrid>
      <w:tr>
        <w:tblPrEx>
          <w:jc w:val="center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jc w:val="center"/>
        </w:trPr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</w:p>
        </w:tc>
        <w:tc>
          <w:tcPr>
            <w:tcW w:type="dxa" w:w="5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甲</w:t>
            </w:r>
          </w:p>
        </w:tc>
        <w:tc>
          <w:tcPr>
            <w:tcW w:type="dxa" w:w="7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乙</w:t>
            </w:r>
          </w:p>
        </w:tc>
      </w:tr>
      <w:tr>
        <w:tblPrEx>
          <w:jc w:val="center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jc w:val="center"/>
        </w:trPr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进价</w:t>
            </w:r>
            <w:r>
              <w:rPr>
                <w:rFonts w:ascii="Times New Roman" w:cs="Times New Roman" w:hAnsi="Times New Roman" w:hint="default"/>
              </w:rPr>
              <w:object>
                <v:shape alt="eqIdfd995178601c2ad7b40f973d268c7bb7" filled="f" id="Object 969" o:ole="" o:preferrelative="t" o:spid="_x0000_i1147" stroked="f" style="width:7.01pt;height:14.47pt;mso-position-horizontal-relative:page;mso-position-vertical-relative:page;mso-wrap-style:square" type="#_x0000_t75">
                  <v:stroke joinstyle="miter" linestyle="single"/>
                  <v:imagedata o:title="eqIdfd995178601c2ad7b40f973d268c7bb7" r:id="rId230"/>
                  <v:path o:extrusionok="f"/>
                  <o:lock aspectratio="t" v:ext="edit"/>
                </v:shape>
                <o:OLEObject DrawAspect="Content" ObjectID="_1234568007" ProgID="Equation.DSMT4" ShapeID="Object 969" Type="Embed" r:id="rId231"/>
              </w:object>
            </w:r>
            <w:r>
              <w:rPr>
                <w:rFonts w:ascii="Times New Roman" w:cs="Times New Roman" w:hAnsi="Times New Roman" w:hint="default"/>
                <w:sz w:val="21"/>
              </w:rPr>
              <w:t>元</w:t>
            </w:r>
            <w:r>
              <w:rPr>
                <w:rFonts w:ascii="Times New Roman" w:cs="Times New Roman" w:hAnsi="Times New Roman" w:hint="default"/>
              </w:rPr>
              <w:object>
                <v:shape alt="eqId4333bb203d02814c146ed587b69ea69d" filled="f" id="Object 970" o:ole="" o:preferrelative="t" o:spid="_x0000_i1148" stroked="f" style="width:7.01pt;height:12.36pt;mso-position-horizontal-relative:page;mso-position-vertical-relative:page;mso-wrap-style:square" type="#_x0000_t75">
                  <v:stroke joinstyle="miter" linestyle="single"/>
                  <v:imagedata o:title="eqId4333bb203d02814c146ed587b69ea69d" r:id="rId232"/>
                  <v:path o:extrusionok="f"/>
                  <o:lock aspectratio="t" v:ext="edit"/>
                </v:shape>
                <o:OLEObject DrawAspect="Content" ObjectID="_1234568008" ProgID="Equation.DSMT4" ShapeID="Object 970" Type="Embed" r:id="rId233"/>
              </w:object>
            </w:r>
            <w:r>
              <w:rPr>
                <w:rFonts w:ascii="Times New Roman" w:cs="Times New Roman" w:hAnsi="Times New Roman" w:hint="default"/>
                <w:sz w:val="21"/>
              </w:rPr>
              <w:t>本</w:t>
            </w:r>
            <w:r>
              <w:rPr>
                <w:rFonts w:ascii="Times New Roman" w:cs="Times New Roman" w:hAnsi="Times New Roman" w:hint="default"/>
              </w:rPr>
              <w:object>
                <v:shape alt="eqId04582116cd765fcc5a52f44279ad6c94" filled="f" id="Object 971" o:ole="" o:preferrelative="t" o:spid="_x0000_i1149" stroked="f" style="width:7.01pt;height:13.21pt;mso-position-horizontal-relative:page;mso-position-vertical-relative:page;mso-wrap-style:square" type="#_x0000_t75">
                  <v:stroke joinstyle="miter" linestyle="single"/>
                  <v:imagedata o:title="eqId04582116cd765fcc5a52f44279ad6c94" r:id="rId234"/>
                  <v:path o:extrusionok="f"/>
                  <o:lock aspectratio="t" v:ext="edit"/>
                </v:shape>
                <o:OLEObject DrawAspect="Content" ObjectID="_1234568009" ProgID="Equation.DSMT4" ShapeID="Object 971" Type="Embed" r:id="rId235"/>
              </w:object>
            </w:r>
          </w:p>
        </w:tc>
        <w:tc>
          <w:tcPr>
            <w:tcW w:type="dxa" w:w="5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</w:rPr>
              <w:object>
                <v:shape alt="eqId294f5ba74cdf695fc9a8a8e52f421328" filled="f" id="Object 972" o:ole="" o:preferrelative="t" o:spid="_x0000_i1150" stroked="f" style="width:11.41pt;height:9.91pt;mso-position-horizontal-relative:page;mso-position-vertical-relative:page;mso-wrap-style:square" type="#_x0000_t75">
                  <v:stroke joinstyle="miter" linestyle="single"/>
                  <v:imagedata o:title="eqId294f5ba74cdf695fc9a8a8e52f421328" r:id="rId116"/>
                  <v:path o:extrusionok="f"/>
                  <o:lock aspectratio="t" v:ext="edit"/>
                </v:shape>
                <o:OLEObject DrawAspect="Content" ObjectID="_1234568010" ProgID="Equation.DSMT4" ShapeID="Object 972" Type="Embed" r:id="rId236"/>
              </w:object>
            </w:r>
          </w:p>
        </w:tc>
        <w:tc>
          <w:tcPr>
            <w:tcW w:type="dxa" w:w="7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</w:rPr>
              <w:object>
                <v:shape alt="eqIdb8c05dbfd81b5c45c5df54ee7481b6ee" filled="f" id="Object 973" o:ole="" o:preferrelative="t" o:spid="_x0000_i1151" stroked="f" style="width:25.5pt;height:12.75pt;mso-position-horizontal-relative:page;mso-position-vertical-relative:page;mso-wrap-style:square" type="#_x0000_t75">
                  <v:stroke joinstyle="miter" linestyle="single"/>
                  <v:imagedata o:title="eqIdb8c05dbfd81b5c45c5df54ee7481b6ee" r:id="rId237"/>
                  <v:path o:extrusionok="f"/>
                  <o:lock aspectratio="t" v:ext="edit"/>
                </v:shape>
                <o:OLEObject DrawAspect="Content" ObjectID="_1234568011" ProgID="Equation.DSMT4" ShapeID="Object 973" Type="Embed" r:id="rId238"/>
              </w:object>
            </w:r>
          </w:p>
        </w:tc>
      </w:tr>
      <w:tr>
        <w:tblPrEx>
          <w:jc w:val="center"/>
          <w:tblCellMar>
            <w:top w:type="dxa" w:w="120"/>
            <w:left w:type="dxa" w:w="120"/>
            <w:bottom w:type="dxa" w:w="120"/>
            <w:right w:type="dxa" w:w="120"/>
          </w:tblCellMar>
          <w:tblLook w:val="0000"/>
        </w:tblPrEx>
        <w:trPr>
          <w:jc w:val="center"/>
        </w:trPr>
        <w:tc>
          <w:tcPr>
            <w:tcW w:type="auto" w:w="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  <w:sz w:val="21"/>
              </w:rPr>
              <w:t>售价</w:t>
            </w:r>
            <w:r>
              <w:rPr>
                <w:rFonts w:ascii="Times New Roman" w:cs="Times New Roman" w:hAnsi="Times New Roman" w:hint="default"/>
              </w:rPr>
              <w:object>
                <v:shape alt="eqIdfd995178601c2ad7b40f973d268c7bb7" filled="f" id="Object 974" o:ole="" o:preferrelative="t" o:spid="_x0000_i1152" stroked="f" style="width:7.01pt;height:14.47pt;mso-position-horizontal-relative:page;mso-position-vertical-relative:page;mso-wrap-style:square" type="#_x0000_t75">
                  <v:stroke joinstyle="miter" linestyle="single"/>
                  <v:imagedata o:title="eqIdfd995178601c2ad7b40f973d268c7bb7" r:id="rId230"/>
                  <v:path o:extrusionok="f"/>
                  <o:lock aspectratio="t" v:ext="edit"/>
                </v:shape>
                <o:OLEObject DrawAspect="Content" ObjectID="_1234568012" ProgID="Equation.DSMT4" ShapeID="Object 974" Type="Embed" r:id="rId239"/>
              </w:object>
            </w:r>
            <w:r>
              <w:rPr>
                <w:rFonts w:ascii="Times New Roman" w:cs="Times New Roman" w:hAnsi="Times New Roman" w:hint="default"/>
                <w:sz w:val="21"/>
              </w:rPr>
              <w:t>元</w:t>
            </w:r>
            <w:r>
              <w:rPr>
                <w:rFonts w:ascii="Times New Roman" w:cs="Times New Roman" w:hAnsi="Times New Roman" w:hint="default"/>
              </w:rPr>
              <w:object>
                <v:shape alt="eqId4333bb203d02814c146ed587b69ea69d" filled="f" id="Object 975" o:ole="" o:preferrelative="t" o:spid="_x0000_i1153" stroked="f" style="width:7.01pt;height:12.36pt;mso-position-horizontal-relative:page;mso-position-vertical-relative:page;mso-wrap-style:square" type="#_x0000_t75">
                  <v:stroke joinstyle="miter" linestyle="single"/>
                  <v:imagedata o:title="eqId4333bb203d02814c146ed587b69ea69d" r:id="rId232"/>
                  <v:path o:extrusionok="f"/>
                  <o:lock aspectratio="t" v:ext="edit"/>
                </v:shape>
                <o:OLEObject DrawAspect="Content" ObjectID="_1234568013" ProgID="Equation.DSMT4" ShapeID="Object 975" Type="Embed" r:id="rId240"/>
              </w:object>
            </w:r>
            <w:r>
              <w:rPr>
                <w:rFonts w:ascii="Times New Roman" w:cs="Times New Roman" w:hAnsi="Times New Roman" w:hint="default"/>
                <w:sz w:val="21"/>
              </w:rPr>
              <w:t>本</w:t>
            </w:r>
            <w:r>
              <w:rPr>
                <w:rFonts w:ascii="Times New Roman" w:cs="Times New Roman" w:hAnsi="Times New Roman" w:hint="default"/>
              </w:rPr>
              <w:object>
                <v:shape alt="eqId04582116cd765fcc5a52f44279ad6c94" filled="f" id="Object 976" o:ole="" o:preferrelative="t" o:spid="_x0000_i1154" stroked="f" style="width:7.01pt;height:13.21pt;mso-position-horizontal-relative:page;mso-position-vertical-relative:page;mso-wrap-style:square" type="#_x0000_t75">
                  <v:stroke joinstyle="miter" linestyle="single"/>
                  <v:imagedata o:title="eqId04582116cd765fcc5a52f44279ad6c94" r:id="rId234"/>
                  <v:path o:extrusionok="f"/>
                  <o:lock aspectratio="t" v:ext="edit"/>
                </v:shape>
                <o:OLEObject DrawAspect="Content" ObjectID="_1234568014" ProgID="Equation.DSMT4" ShapeID="Object 976" Type="Embed" r:id="rId241"/>
              </w:object>
            </w:r>
          </w:p>
        </w:tc>
        <w:tc>
          <w:tcPr>
            <w:tcW w:type="dxa" w:w="521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</w:rPr>
              <w:object>
                <v:shape alt="eqId4b7f27ebcef70a3ebbbe8d2e53ea0896" filled="f" id="Object 977" o:ole="" o:preferrelative="t" o:spid="_x0000_i1155" stroked="f" style="width:14.07pt;height:12.36pt;mso-position-horizontal-relative:page;mso-position-vertical-relative:page;mso-wrap-style:square" type="#_x0000_t75">
                  <v:stroke joinstyle="miter" linestyle="single"/>
                  <v:imagedata o:title="eqId4b7f27ebcef70a3ebbbe8d2e53ea0896" r:id="rId242"/>
                  <v:path o:extrusionok="f"/>
                  <o:lock aspectratio="t" v:ext="edit"/>
                </v:shape>
                <o:OLEObject DrawAspect="Content" ObjectID="_1234568015" ProgID="Equation.DSMT4" ShapeID="Object 977" Type="Embed" r:id="rId243"/>
              </w:object>
            </w:r>
          </w:p>
        </w:tc>
        <w:tc>
          <w:tcPr>
            <w:tcW w:type="dxa" w:w="75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type="dxa" w:w="75"/>
              <w:bottom w:type="dxa" w:w="75"/>
            </w:tcMar>
            <w:vAlign w:val="center"/>
          </w:tcPr>
          <w:p>
            <w:pPr>
              <w:shd w:color="auto" w:fill="auto" w:val="clear"/>
              <w:spacing w:line="360" w:lineRule="auto"/>
              <w:jc w:val="center"/>
              <w:textAlignment w:val="center"/>
              <w:rPr>
                <w:rFonts w:ascii="Times New Roman" w:cs="Times New Roman" w:hAnsi="Times New Roman" w:hint="default"/>
                <w:sz w:val="21"/>
              </w:rPr>
            </w:pPr>
            <w:r>
              <w:rPr>
                <w:rFonts w:ascii="Times New Roman" w:cs="Times New Roman" w:hAnsi="Times New Roman" w:hint="default"/>
              </w:rPr>
              <w:object>
                <v:shape alt="eqId5453184e251cfe787b5965cd38426962" filled="f" id="Object 978" o:ole="" o:preferrelative="t" o:spid="_x0000_i1156" stroked="f" style="width:12.32pt;height:12.32pt;mso-position-horizontal-relative:page;mso-position-vertical-relative:page;mso-wrap-style:square" type="#_x0000_t75">
                  <v:stroke joinstyle="miter" linestyle="single"/>
                  <v:imagedata o:title="eqId5453184e251cfe787b5965cd38426962" r:id="rId244"/>
                  <v:path o:extrusionok="f"/>
                  <o:lock aspectratio="t" v:ext="edit"/>
                </v:shape>
                <o:OLEObject DrawAspect="Content" ObjectID="_1234568016" ProgID="Equation.DSMT4" ShapeID="Object 978" Type="Embed" r:id="rId245"/>
              </w:object>
            </w:r>
          </w:p>
        </w:tc>
      </w:tr>
    </w:tbl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(1)求甲、乙两类书刊的进价各是多少元？</w:t>
      </w:r>
    </w:p>
    <w:p>
      <w:pPr>
        <w:shd w:color="auto" w:fill="auto" w:val="clear"/>
        <w:spacing w:line="360" w:lineRule="auto"/>
        <w:ind w:firstLine="0" w:firstLineChars="0" w:left="210" w:left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(2)第一次小卖部购进的甲、乙两类书刊共</w:t>
      </w:r>
      <w:r>
        <w:rPr>
          <w:rFonts w:ascii="Times New Roman" w:cs="Times New Roman" w:hAnsi="Times New Roman" w:hint="default"/>
        </w:rPr>
        <w:object>
          <v:shape alt="eqIdd4f0e3992efedab109b99e6e172e6238" filled="f" id="Object 979" o:ole="" o:preferrelative="t" o:spid="_x0000_i1157" stroked="f" style="width:18.46pt;height:12.51pt;mso-position-horizontal-relative:page;mso-position-vertical-relative:page;mso-wrap-style:square" type="#_x0000_t75">
            <v:stroke joinstyle="miter" linestyle="single"/>
            <v:imagedata o:title="eqIdd4f0e3992efedab109b99e6e172e6238" r:id="rId246"/>
            <v:path o:extrusionok="f"/>
            <o:lock aspectratio="t" v:ext="edit"/>
          </v:shape>
          <o:OLEObject DrawAspect="Content" ObjectID="_1234568017" ProgID="Equation.DSMT4" ShapeID="Object 979" Type="Embed" r:id="rId247"/>
        </w:object>
      </w:r>
      <w:r>
        <w:rPr>
          <w:rFonts w:ascii="Times New Roman" w:cs="Times New Roman" w:hAnsi="Times New Roman" w:hint="default"/>
          <w:sz w:val="21"/>
        </w:rPr>
        <w:t>本，全部售完后总利润</w:t>
      </w:r>
      <w:r>
        <w:rPr>
          <w:rFonts w:ascii="Times New Roman" w:cs="Times New Roman" w:hAnsi="Times New Roman" w:hint="default"/>
        </w:rPr>
        <w:object>
          <v:shape alt="eqIdfd995178601c2ad7b40f973d268c7bb7" filled="f" id="Object 980" o:ole="" o:preferrelative="t" o:spid="_x0000_i1158" stroked="f" style="width:7.01pt;height:14.47pt;mso-position-horizontal-relative:page;mso-position-vertical-relative:page;mso-wrap-style:square" type="#_x0000_t75">
            <v:stroke joinstyle="miter" linestyle="single"/>
            <v:imagedata o:title="eqIdfd995178601c2ad7b40f973d268c7bb7" r:id="rId230"/>
            <v:path o:extrusionok="f"/>
            <o:lock aspectratio="t" v:ext="edit"/>
          </v:shape>
          <o:OLEObject DrawAspect="Content" ObjectID="_1234568018" ProgID="Equation.DSMT4" ShapeID="Object 980" Type="Embed" r:id="rId248"/>
        </w:object>
      </w:r>
      <w:r>
        <w:rPr>
          <w:rFonts w:ascii="Times New Roman" w:cs="Times New Roman" w:hAnsi="Times New Roman" w:hint="default"/>
          <w:sz w:val="21"/>
        </w:rPr>
        <w:t>利润</w:t>
      </w:r>
      <w:r>
        <w:rPr>
          <w:rFonts w:ascii="Times New Roman" w:cs="Times New Roman" w:hAnsi="Times New Roman" w:hint="default"/>
        </w:rPr>
        <w:object>
          <v:shape alt="eqId6706fe00b4e231e62d9ecbec567d526b" filled="f" id="Object 981" o:ole="" o:preferrelative="t" o:spid="_x0000_i1159" stroked="f" style="width:8.77pt;height:7.87pt;mso-position-horizontal-relative:page;mso-position-vertical-relative:page;mso-wrap-style:square" type="#_x0000_t75">
            <v:stroke joinstyle="miter" linestyle="single"/>
            <v:imagedata o:title="eqId6706fe00b4e231e62d9ecbec567d526b" r:id="rId249"/>
            <v:path o:extrusionok="f"/>
            <o:lock aspectratio="t" v:ext="edit"/>
          </v:shape>
          <o:OLEObject DrawAspect="Content" ObjectID="_1234568019" ProgID="Equation.DSMT4" ShapeID="Object 981" Type="Embed" r:id="rId250"/>
        </w:object>
      </w:r>
      <w:r>
        <w:rPr>
          <w:rFonts w:ascii="Times New Roman" w:cs="Times New Roman" w:hAnsi="Times New Roman" w:hint="default"/>
          <w:sz w:val="21"/>
        </w:rPr>
        <w:t>售价-进价</w:t>
      </w:r>
      <w:r>
        <w:rPr>
          <w:rFonts w:ascii="Times New Roman" w:cs="Times New Roman" w:hAnsi="Times New Roman" w:hint="default"/>
        </w:rPr>
        <w:object>
          <v:shape alt="eqId04582116cd765fcc5a52f44279ad6c94" filled="f" id="Object 982" o:ole="" o:preferrelative="t" o:spid="_x0000_i1160" stroked="f" style="width:7.01pt;height:13.21pt;mso-position-horizontal-relative:page;mso-position-vertical-relative:page;mso-wrap-style:square" type="#_x0000_t75">
            <v:stroke joinstyle="miter" linestyle="single"/>
            <v:imagedata o:title="eqId04582116cd765fcc5a52f44279ad6c94" r:id="rId234"/>
            <v:path o:extrusionok="f"/>
            <o:lock aspectratio="t" v:ext="edit"/>
          </v:shape>
          <o:OLEObject DrawAspect="Content" ObjectID="_1234568020" ProgID="Equation.DSMT4" ShapeID="Object 982" Type="Embed" r:id="rId251"/>
        </w:object>
      </w:r>
      <w:r>
        <w:rPr>
          <w:rFonts w:ascii="Times New Roman" w:cs="Times New Roman" w:hAnsi="Times New Roman" w:hint="default"/>
          <w:sz w:val="21"/>
        </w:rPr>
        <w:t>为</w:t>
      </w:r>
      <w:r>
        <w:rPr>
          <w:rFonts w:ascii="Times New Roman" w:cs="Times New Roman" w:hAnsi="Times New Roman" w:hint="default"/>
        </w:rPr>
        <w:object>
          <v:shape alt="eqId06dde22fa46e880bf28a3d8bd54c9ef0" filled="f" id="Object 983" o:ole="" o:preferrelative="t" o:spid="_x0000_i1161" stroked="f" style="width:23.72pt;height:12.65pt;mso-position-horizontal-relative:page;mso-position-vertical-relative:page;mso-wrap-style:square" type="#_x0000_t75">
            <v:stroke joinstyle="miter" linestyle="single"/>
            <v:imagedata o:title="eqId06dde22fa46e880bf28a3d8bd54c9ef0" r:id="rId252"/>
            <v:path o:extrusionok="f"/>
            <o:lock aspectratio="t" v:ext="edit"/>
          </v:shape>
          <o:OLEObject DrawAspect="Content" ObjectID="_1234568021" ProgID="Equation.DSMT4" ShapeID="Object 983" Type="Embed" r:id="rId253"/>
        </w:object>
      </w:r>
      <w:r>
        <w:rPr>
          <w:rFonts w:ascii="Times New Roman" w:cs="Times New Roman" w:hAnsi="Times New Roman" w:hint="default"/>
          <w:sz w:val="21"/>
        </w:rPr>
        <w:t>元，求小卖部甲、乙两类书刊分别购进多少本？</w:t>
      </w:r>
    </w:p>
    <w:p>
      <w:pPr>
        <w:shd w:color="auto" w:fill="auto" w:val="clear"/>
        <w:spacing w:line="360" w:lineRule="auto"/>
        <w:ind w:firstLine="0" w:firstLineChars="0" w:left="210" w:left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(3)第二次小卖部购进了与上次一样多的甲、乙两类书刊，由于两类书刊进价都比上次优惠了</w:t>
      </w:r>
      <w:r>
        <w:rPr>
          <w:rFonts w:ascii="Times New Roman" w:cs="Times New Roman" w:hAnsi="Times New Roman" w:hint="default"/>
        </w:rPr>
        <w:object>
          <v:shape alt="eqIdf733b1ceeead9ff892539d46a23f3626" filled="f" id="Object 984" o:ole="" o:preferrelative="t" o:spid="_x0000_i1162" stroked="f" style="width:21.94pt;height:12.36pt;mso-position-horizontal-relative:page;mso-position-vertical-relative:page;mso-wrap-style:square" type="#_x0000_t75">
            <v:stroke joinstyle="miter" linestyle="single"/>
            <v:imagedata o:title="eqIdf733b1ceeead9ff892539d46a23f3626" r:id="rId254"/>
            <v:path o:extrusionok="f"/>
            <o:lock aspectratio="t" v:ext="edit"/>
          </v:shape>
          <o:OLEObject DrawAspect="Content" ObjectID="_1234568022" ProgID="Equation.DSMT4" ShapeID="Object 984" Type="Embed" r:id="rId255"/>
        </w:object>
      </w:r>
      <w:r>
        <w:rPr>
          <w:rFonts w:ascii="Times New Roman" w:cs="Times New Roman" w:hAnsi="Times New Roman" w:hint="default"/>
          <w:sz w:val="21"/>
        </w:rPr>
        <w:t>，小卖部准备对甲书刊进行打折出售，让利于学生，乙书刊价格不变，全部售完后总利润比上次还多赚</w:t>
      </w:r>
      <w:r>
        <w:rPr>
          <w:rFonts w:ascii="Times New Roman" w:cs="Times New Roman" w:hAnsi="Times New Roman" w:hint="default"/>
        </w:rPr>
        <w:object>
          <v:shape alt="eqIdd07ae0b4264da6a8812454ffd2f20d94" filled="f" id="Object 985" o:ole="" o:preferrelative="t" o:spid="_x0000_i1163" stroked="f" style="width:12.32pt;height:12.32pt;mso-position-horizontal-relative:page;mso-position-vertical-relative:page;mso-wrap-style:square" type="#_x0000_t75">
            <v:stroke joinstyle="miter" linestyle="single"/>
            <v:imagedata o:title="eqIdd07ae0b4264da6a8812454ffd2f20d94" r:id="rId256"/>
            <v:path o:extrusionok="f"/>
            <o:lock aspectratio="t" v:ext="edit"/>
          </v:shape>
          <o:OLEObject DrawAspect="Content" ObjectID="_1234568023" ProgID="Equation.DSMT4" ShapeID="Object 985" Type="Embed" r:id="rId257"/>
        </w:object>
      </w:r>
      <w:r>
        <w:rPr>
          <w:rFonts w:ascii="Times New Roman" w:cs="Times New Roman" w:hAnsi="Times New Roman" w:hint="default"/>
          <w:sz w:val="21"/>
        </w:rPr>
        <w:t>元，求甲书刊打了几折？</w:t>
      </w: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</w:p>
    <w:p>
      <w:pPr>
        <w:shd w:color="auto" w:fill="auto" w:val="clear"/>
        <w:spacing w:line="360" w:lineRule="auto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24．（12分）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B</w:t>
      </w:r>
      <w:r>
        <w:rPr>
          <w:rFonts w:ascii="Times New Roman" w:cs="Times New Roman" w:hAnsi="Times New Roman" w:hint="default"/>
          <w:sz w:val="21"/>
        </w:rPr>
        <w:t>在数轴上，分别表示数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，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，且</w:t>
      </w:r>
      <w:r>
        <w:rPr>
          <w:rFonts w:ascii="Times New Roman" w:cs="Times New Roman" w:hAnsi="Times New Roman" w:hint="default"/>
        </w:rPr>
        <w:object>
          <v:shape alt="eqIdbba7aa0da79be1732cd036d24044fe96" filled="f" id="Object 986" o:ole="" o:preferrelative="t" o:spid="_x0000_i1164" stroked="f" style="width:96.8pt;height:15.99pt;mso-position-horizontal-relative:page;mso-position-vertical-relative:page;mso-wrap-style:square" type="#_x0000_t75">
            <v:stroke joinstyle="miter" linestyle="single"/>
            <v:imagedata o:title="eqIdbba7aa0da79be1732cd036d24044fe96" r:id="rId258"/>
            <v:path o:extrusionok="f"/>
            <o:lock aspectratio="t" v:ext="edit"/>
          </v:shape>
          <o:OLEObject DrawAspect="Content" ObjectID="_1234568024" ProgID="Equation.DSMT4" ShapeID="Object 986" Type="Embed" r:id="rId259"/>
        </w:object>
      </w:r>
      <w:r>
        <w:rPr>
          <w:rFonts w:ascii="Times New Roman" w:cs="Times New Roman" w:hAnsi="Times New Roman" w:hint="default"/>
          <w:sz w:val="21"/>
        </w:rPr>
        <w:t>．</w:t>
      </w:r>
    </w:p>
    <w:p>
      <w:pPr>
        <w:shd w:color="auto" w:fill="auto" w:val="clear"/>
        <w:spacing w:line="360" w:lineRule="auto"/>
        <w:jc w:val="center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eastAsia="Times New Roman" w:hAnsi="Times New Roman" w:hint="default"/>
          <w:strike w:val="0"/>
          <w:kern w:val="0"/>
          <w:sz w:val="24"/>
          <w:szCs w:val="24"/>
          <w:u w:val="none"/>
        </w:rPr>
        <w:pict>
          <v:shape alt="@@@5c4dddc0-cbcb-46ab-a4f0-aa6f9a81e795" filled="f" id="图片 987" o:preferrelative="t" o:spid="_x0000_i1165" stroked="f" style="width:354.34pt;height:50.81pt;mso-position-horizontal-relative:page;mso-position-vertical-relative:page;mso-wrap-style:square" type="#_x0000_t75">
            <v:stroke linestyle="single"/>
            <v:imagedata o:title="" r:id="rId260"/>
            <v:path o:extrusionok="f"/>
            <o:lock aspectratio="t" v:ext="edit"/>
          </v:shape>
        </w:pic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(1)直接写出</w:t>
      </w:r>
      <w:r>
        <w:rPr>
          <w:rFonts w:ascii="Times New Roman" w:cs="Times New Roman" w:eastAsia="Times New Roman" w:hAnsi="Times New Roman" w:hint="default"/>
          <w:i/>
          <w:sz w:val="21"/>
        </w:rPr>
        <w:t>m</w:t>
      </w:r>
      <w:r>
        <w:rPr>
          <w:rFonts w:ascii="Times New Roman" w:cs="Times New Roman" w:hAnsi="Times New Roman" w:hint="default"/>
          <w:sz w:val="21"/>
        </w:rPr>
        <w:t>的值是_______，</w:t>
      </w:r>
      <w:r>
        <w:rPr>
          <w:rFonts w:ascii="Times New Roman" w:cs="Times New Roman" w:eastAsia="Times New Roman" w:hAnsi="Times New Roman" w:hint="default"/>
          <w:i/>
          <w:sz w:val="21"/>
        </w:rPr>
        <w:t>n</w:t>
      </w:r>
      <w:r>
        <w:rPr>
          <w:rFonts w:ascii="Times New Roman" w:cs="Times New Roman" w:hAnsi="Times New Roman" w:hint="default"/>
          <w:sz w:val="21"/>
        </w:rPr>
        <w:t>的值是_______，线段</w:t>
      </w:r>
      <w:r>
        <w:rPr>
          <w:rFonts w:ascii="Times New Roman" w:cs="Times New Roman" w:hAnsi="Times New Roman" w:hint="default"/>
        </w:rPr>
        <w:object>
          <v:shape alt="eqIdf52a58fbaf4fea03567e88a9f0f6e37e" filled="f" id="Object 988" o:ole="" o:preferrelative="t" o:spid="_x0000_i1166" stroked="f" style="width:17.56pt;height:11.46pt;mso-position-horizontal-relative:page;mso-position-vertical-relative:page;mso-wrap-style:square" type="#_x0000_t75">
            <v:stroke joinstyle="miter" linestyle="single"/>
            <v:imagedata o:title="eqIdf52a58fbaf4fea03567e88a9f0f6e37e" r:id="rId179"/>
            <v:path o:extrusionok="f"/>
            <o:lock aspectratio="t" v:ext="edit"/>
          </v:shape>
          <o:OLEObject DrawAspect="Content" ObjectID="_1234568025" ProgID="Equation.DSMT4" ShapeID="Object 988" Type="Embed" r:id="rId261"/>
        </w:object>
      </w:r>
      <w:r>
        <w:rPr>
          <w:rFonts w:ascii="Times New Roman" w:cs="Times New Roman" w:hAnsi="Times New Roman" w:hint="default"/>
          <w:sz w:val="21"/>
        </w:rPr>
        <w:t>的长度是________；</w:t>
      </w:r>
    </w:p>
    <w:p>
      <w:pPr>
        <w:shd w:color="auto" w:fill="auto" w:val="clear"/>
        <w:spacing w:line="360" w:lineRule="auto"/>
        <w:ind w:firstLine="0" w:firstLineChars="0" w:left="210" w:left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(2)如图1，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89" o:ole="" o:preferrelative="t" o:spid="_x0000_i1167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26" ProgID="Equation.DSMT4" ShapeID="Object 989" Type="Embed" r:id="rId263"/>
        </w:object>
      </w:r>
      <w:r>
        <w:rPr>
          <w:rFonts w:ascii="Times New Roman" w:cs="Times New Roman" w:hAnsi="Times New Roman" w:hint="default"/>
          <w:sz w:val="21"/>
        </w:rPr>
        <w:t>是一条定长的线段（点</w:t>
      </w:r>
      <w:r>
        <w:rPr>
          <w:rFonts w:ascii="Times New Roman" w:cs="Times New Roman" w:eastAsia="Times New Roman" w:hAnsi="Times New Roman" w:hint="default"/>
          <w:i/>
          <w:sz w:val="21"/>
        </w:rPr>
        <w:t>P</w:t>
      </w:r>
      <w:r>
        <w:rPr>
          <w:rFonts w:ascii="Times New Roman" w:cs="Times New Roman" w:hAnsi="Times New Roman" w:hint="default"/>
          <w:sz w:val="21"/>
        </w:rPr>
        <w:t>在点</w:t>
      </w:r>
      <w:r>
        <w:rPr>
          <w:rFonts w:ascii="Times New Roman" w:cs="Times New Roman" w:eastAsia="Times New Roman" w:hAnsi="Times New Roman" w:hint="default"/>
          <w:i/>
          <w:sz w:val="21"/>
        </w:rPr>
        <w:t>Q</w:t>
      </w:r>
      <w:r>
        <w:rPr>
          <w:rFonts w:ascii="Times New Roman" w:cs="Times New Roman" w:hAnsi="Times New Roman" w:hint="default"/>
          <w:sz w:val="21"/>
        </w:rPr>
        <w:t>的左侧），它在数轴上从左向右匀速运动，在运动过程中，线段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0" o:ole="" o:preferrelative="t" o:spid="_x0000_i1168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27" ProgID="Equation.DSMT4" ShapeID="Object 990" Type="Embed" r:id="rId264"/>
        </w:object>
      </w:r>
      <w:r>
        <w:rPr>
          <w:rFonts w:ascii="Times New Roman" w:cs="Times New Roman" w:hAnsi="Times New Roman" w:hint="default"/>
          <w:sz w:val="21"/>
        </w:rPr>
        <w:t>完全经过点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（即点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在线段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1" o:ole="" o:preferrelative="t" o:spid="_x0000_i1169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28" ProgID="Equation.DSMT4" ShapeID="Object 991" Type="Embed" r:id="rId265"/>
        </w:object>
      </w:r>
      <w:r>
        <w:rPr>
          <w:rFonts w:ascii="Times New Roman" w:cs="Times New Roman" w:hAnsi="Times New Roman" w:hint="default"/>
          <w:sz w:val="21"/>
        </w:rPr>
        <w:t>上的这段过程）所需的时间为4秒，线段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2" o:ole="" o:preferrelative="t" o:spid="_x0000_i1170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29" ProgID="Equation.DSMT4" ShapeID="Object 992" Type="Embed" r:id="rId266"/>
        </w:object>
      </w:r>
      <w:r>
        <w:rPr>
          <w:rFonts w:ascii="Times New Roman" w:cs="Times New Roman" w:hAnsi="Times New Roman" w:hint="default"/>
          <w:sz w:val="21"/>
        </w:rPr>
        <w:t>完全经过线段</w:t>
      </w:r>
      <w:r>
        <w:rPr>
          <w:rFonts w:ascii="Times New Roman" w:cs="Times New Roman" w:hAnsi="Times New Roman" w:hint="default"/>
        </w:rPr>
        <w:object>
          <v:shape alt="eqIdf52a58fbaf4fea03567e88a9f0f6e37e" filled="f" id="Object 993" o:ole="" o:preferrelative="t" o:spid="_x0000_i1171" stroked="f" style="width:17.56pt;height:11.46pt;mso-position-horizontal-relative:page;mso-position-vertical-relative:page;mso-wrap-style:square" type="#_x0000_t75">
            <v:stroke joinstyle="miter" linestyle="single"/>
            <v:imagedata o:title="eqIdf52a58fbaf4fea03567e88a9f0f6e37e" r:id="rId179"/>
            <v:path o:extrusionok="f"/>
            <o:lock aspectratio="t" v:ext="edit"/>
          </v:shape>
          <o:OLEObject DrawAspect="Content" ObjectID="_1234568030" ProgID="Equation.DSMT4" ShapeID="Object 993" Type="Embed" r:id="rId267"/>
        </w:object>
      </w:r>
      <w:r>
        <w:rPr>
          <w:rFonts w:ascii="Times New Roman" w:cs="Times New Roman" w:hAnsi="Times New Roman" w:hint="default"/>
          <w:sz w:val="21"/>
        </w:rPr>
        <w:t>（即线段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4" o:ole="" o:preferrelative="t" o:spid="_x0000_i1172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31" ProgID="Equation.DSMT4" ShapeID="Object 994" Type="Embed" r:id="rId268"/>
        </w:object>
      </w:r>
      <w:r>
        <w:rPr>
          <w:rFonts w:ascii="Times New Roman" w:cs="Times New Roman" w:hAnsi="Times New Roman" w:hint="default"/>
          <w:sz w:val="21"/>
        </w:rPr>
        <w:t>与线段</w:t>
      </w:r>
      <w:r>
        <w:rPr>
          <w:rFonts w:ascii="Times New Roman" w:cs="Times New Roman" w:hAnsi="Times New Roman" w:hint="default"/>
        </w:rPr>
        <w:object>
          <v:shape alt="eqIdf52a58fbaf4fea03567e88a9f0f6e37e" filled="f" id="Object 995" o:ole="" o:preferrelative="t" o:spid="_x0000_i1173" stroked="f" style="width:17.56pt;height:11.46pt;mso-position-horizontal-relative:page;mso-position-vertical-relative:page;mso-wrap-style:square" type="#_x0000_t75">
            <v:stroke joinstyle="miter" linestyle="single"/>
            <v:imagedata o:title="eqIdf52a58fbaf4fea03567e88a9f0f6e37e" r:id="rId179"/>
            <v:path o:extrusionok="f"/>
            <o:lock aspectratio="t" v:ext="edit"/>
          </v:shape>
          <o:OLEObject DrawAspect="Content" ObjectID="_1234568032" ProgID="Equation.DSMT4" ShapeID="Object 995" Type="Embed" r:id="rId269"/>
        </w:object>
      </w:r>
      <w:r>
        <w:rPr>
          <w:rFonts w:ascii="Times New Roman" w:cs="Times New Roman" w:hAnsi="Times New Roman" w:hint="default"/>
          <w:sz w:val="21"/>
        </w:rPr>
        <w:t>有公共点的这段过程）所需的时间为20秒．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①</w:t>
      </w:r>
      <w:r>
        <w:rPr>
          <w:rFonts w:ascii="Times New Roman" w:cs="Times New Roman" w:hAnsi="Times New Roman" w:hint="default"/>
          <w:sz w:val="21"/>
        </w:rPr>
        <w:t>求线段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6" o:ole="" o:preferrelative="t" o:spid="_x0000_i1174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33" ProgID="Equation.DSMT4" ShapeID="Object 996" Type="Embed" r:id="rId270"/>
        </w:object>
      </w:r>
      <w:r>
        <w:rPr>
          <w:rFonts w:ascii="Times New Roman" w:cs="Times New Roman" w:hAnsi="Times New Roman" w:hint="default"/>
          <w:sz w:val="21"/>
        </w:rPr>
        <w:t>的长；</w:t>
      </w:r>
    </w:p>
    <w:p>
      <w:pPr>
        <w:shd w:color="auto" w:fill="auto" w:val="clear"/>
        <w:spacing w:line="360" w:lineRule="auto"/>
        <w:ind w:firstLine="210" w:firstLineChars="100"/>
        <w:jc w:val="left"/>
        <w:textAlignment w:val="center"/>
        <w:rPr>
          <w:rFonts w:ascii="Times New Roman" w:cs="Times New Roman" w:hAnsi="Times New Roman" w:hint="default"/>
          <w:sz w:val="21"/>
        </w:rPr>
      </w:pPr>
      <w:r>
        <w:rPr>
          <w:rFonts w:ascii="Times New Roman" w:cs="Times New Roman" w:hAnsi="Times New Roman" w:hint="default"/>
          <w:sz w:val="21"/>
        </w:rPr>
        <w:t>②</w:t>
      </w:r>
      <w:r>
        <w:rPr>
          <w:rFonts w:ascii="Times New Roman" w:cs="Times New Roman" w:hAnsi="Times New Roman" w:hint="default"/>
          <w:sz w:val="21"/>
        </w:rPr>
        <w:t>直接写出线段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7" o:ole="" o:preferrelative="t" o:spid="_x0000_i1175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34" ProgID="Equation.DSMT4" ShapeID="Object 997" Type="Embed" r:id="rId271"/>
        </w:object>
      </w:r>
      <w:r>
        <w:rPr>
          <w:rFonts w:ascii="Times New Roman" w:cs="Times New Roman" w:hAnsi="Times New Roman" w:hint="default"/>
          <w:sz w:val="21"/>
        </w:rPr>
        <w:t>运动的速度为______个单位长度/秒；</w:t>
      </w:r>
    </w:p>
    <w:p>
      <w:pPr>
        <w:widowControl/>
        <w:shd w:color="auto" w:fill="auto" w:val="clear"/>
        <w:spacing w:line="377" w:lineRule="auto"/>
        <w:ind w:firstLine="0" w:firstLineChars="0" w:left="210" w:leftChars="100"/>
        <w:jc w:val="left"/>
        <w:textAlignment w:val="center"/>
        <w:rPr>
          <w:rFonts w:ascii="Times New Roman" w:cs="Times New Roman" w:hAnsi="Times New Roman" w:hint="default"/>
          <w:szCs w:val="21"/>
        </w:rPr>
      </w:pPr>
      <w:r>
        <w:rPr>
          <w:rFonts w:ascii="Times New Roman" w:cs="Times New Roman" w:hAnsi="Times New Roman" w:hint="default"/>
          <w:sz w:val="21"/>
        </w:rPr>
        <w:t>③</w:t>
      </w:r>
      <w:r>
        <w:rPr>
          <w:rFonts w:ascii="Times New Roman" w:cs="Times New Roman" w:hAnsi="Times New Roman" w:hint="default"/>
          <w:sz w:val="21"/>
        </w:rPr>
        <w:t>如图2，当动线段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8" o:ole="" o:preferrelative="t" o:spid="_x0000_i1176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35" ProgID="Equation.DSMT4" ShapeID="Object 998" Type="Embed" r:id="rId272"/>
        </w:object>
      </w:r>
      <w:r>
        <w:rPr>
          <w:rFonts w:ascii="Times New Roman" w:cs="Times New Roman" w:hAnsi="Times New Roman" w:hint="default"/>
          <w:sz w:val="21"/>
        </w:rPr>
        <w:t>运动到</w:t>
      </w:r>
      <w:r>
        <w:rPr>
          <w:rFonts w:ascii="Times New Roman" w:cs="Times New Roman" w:eastAsia="Times New Roman" w:hAnsi="Times New Roman" w:hint="default"/>
          <w:i/>
          <w:sz w:val="21"/>
        </w:rPr>
        <w:t>Q</w:t>
      </w:r>
      <w:r>
        <w:rPr>
          <w:rFonts w:ascii="Times New Roman" w:cs="Times New Roman" w:hAnsi="Times New Roman" w:hint="default"/>
          <w:sz w:val="21"/>
        </w:rPr>
        <w:t>点与</w:t>
      </w:r>
      <w:r>
        <w:rPr>
          <w:rFonts w:ascii="Times New Roman" w:cs="Times New Roman" w:eastAsia="Times New Roman" w:hAnsi="Times New Roman" w:hint="default"/>
          <w:i/>
          <w:sz w:val="21"/>
        </w:rPr>
        <w:t>A</w:t>
      </w:r>
      <w:r>
        <w:rPr>
          <w:rFonts w:ascii="Times New Roman" w:cs="Times New Roman" w:hAnsi="Times New Roman" w:hint="default"/>
          <w:sz w:val="21"/>
        </w:rPr>
        <w:t>点重合时，与此同时，点</w:t>
      </w:r>
      <w:r>
        <w:rPr>
          <w:rFonts w:ascii="Times New Roman" w:cs="Times New Roman" w:eastAsia="Times New Roman" w:hAnsi="Times New Roman" w:hint="default"/>
          <w:i/>
          <w:sz w:val="21"/>
        </w:rPr>
        <w:t>C</w:t>
      </w:r>
      <w:r>
        <w:rPr>
          <w:rFonts w:ascii="Times New Roman" w:cs="Times New Roman" w:hAnsi="Times New Roman" w:hint="default"/>
          <w:sz w:val="21"/>
        </w:rPr>
        <w:t>从</w:t>
      </w:r>
      <w:r>
        <w:rPr>
          <w:rFonts w:ascii="Times New Roman" w:cs="Times New Roman" w:eastAsia="Times New Roman" w:hAnsi="Times New Roman" w:hint="default"/>
          <w:i/>
          <w:sz w:val="21"/>
        </w:rPr>
        <w:t>P</w:t>
      </w:r>
      <w:r>
        <w:rPr>
          <w:rFonts w:ascii="Times New Roman" w:cs="Times New Roman" w:hAnsi="Times New Roman" w:hint="default"/>
          <w:sz w:val="21"/>
        </w:rPr>
        <w:t>点出发，在动线段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999" o:ole="" o:preferrelative="t" o:spid="_x0000_i1177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36" ProgID="Equation.DSMT4" ShapeID="Object 999" Type="Embed" r:id="rId273"/>
        </w:object>
      </w:r>
      <w:r>
        <w:rPr>
          <w:rFonts w:ascii="Times New Roman" w:cs="Times New Roman" w:hAnsi="Times New Roman" w:hint="default"/>
          <w:sz w:val="21"/>
        </w:rPr>
        <w:t>上，以1个单位长度/秒的速度向</w:t>
      </w:r>
      <w:r>
        <w:rPr>
          <w:rFonts w:ascii="Times New Roman" w:cs="Times New Roman" w:eastAsia="Times New Roman" w:hAnsi="Times New Roman" w:hint="default"/>
          <w:i/>
          <w:sz w:val="21"/>
        </w:rPr>
        <w:t>Q</w:t>
      </w:r>
      <w:r>
        <w:rPr>
          <w:rFonts w:ascii="Times New Roman" w:cs="Times New Roman" w:hAnsi="Times New Roman" w:hint="default"/>
          <w:sz w:val="21"/>
        </w:rPr>
        <w:t>点运动，遇到</w:t>
      </w:r>
      <w:r>
        <w:rPr>
          <w:rFonts w:ascii="Times New Roman" w:cs="Times New Roman" w:eastAsia="Times New Roman" w:hAnsi="Times New Roman" w:hint="default"/>
          <w:i/>
          <w:sz w:val="21"/>
        </w:rPr>
        <w:t>Q</w:t>
      </w:r>
      <w:r>
        <w:rPr>
          <w:rFonts w:ascii="Times New Roman" w:cs="Times New Roman" w:hAnsi="Times New Roman" w:hint="default"/>
          <w:sz w:val="21"/>
        </w:rPr>
        <w:t>点后，点</w:t>
      </w:r>
      <w:r>
        <w:rPr>
          <w:rFonts w:ascii="Times New Roman" w:cs="Times New Roman" w:eastAsia="Times New Roman" w:hAnsi="Times New Roman" w:hint="default"/>
          <w:i/>
          <w:sz w:val="21"/>
        </w:rPr>
        <w:t>C</w:t>
      </w:r>
      <w:r>
        <w:rPr>
          <w:rFonts w:ascii="Times New Roman" w:cs="Times New Roman" w:hAnsi="Times New Roman" w:hint="default"/>
          <w:sz w:val="21"/>
        </w:rPr>
        <w:t>立即原速返回，向</w:t>
      </w:r>
      <w:r>
        <w:rPr>
          <w:rFonts w:ascii="Times New Roman" w:cs="Times New Roman" w:eastAsia="Times New Roman" w:hAnsi="Times New Roman" w:hint="default"/>
          <w:i/>
          <w:sz w:val="21"/>
        </w:rPr>
        <w:t>P</w:t>
      </w:r>
      <w:r>
        <w:rPr>
          <w:rFonts w:ascii="Times New Roman" w:cs="Times New Roman" w:hAnsi="Times New Roman" w:hint="default"/>
          <w:sz w:val="21"/>
        </w:rPr>
        <w:t>点运动，遇到</w:t>
      </w:r>
      <w:r>
        <w:rPr>
          <w:rFonts w:ascii="Times New Roman" w:cs="Times New Roman" w:eastAsia="Times New Roman" w:hAnsi="Times New Roman" w:hint="default"/>
          <w:i/>
          <w:sz w:val="21"/>
        </w:rPr>
        <w:t>P</w:t>
      </w:r>
      <w:r>
        <w:rPr>
          <w:rFonts w:ascii="Times New Roman" w:cs="Times New Roman" w:hAnsi="Times New Roman" w:hint="default"/>
          <w:sz w:val="21"/>
        </w:rPr>
        <w:t>点后也立即原速返回，向</w:t>
      </w:r>
      <w:r>
        <w:rPr>
          <w:rFonts w:ascii="Times New Roman" w:cs="Times New Roman" w:eastAsia="Times New Roman" w:hAnsi="Times New Roman" w:hint="default"/>
          <w:i/>
          <w:sz w:val="21"/>
        </w:rPr>
        <w:t>Q</w:t>
      </w:r>
      <w:r>
        <w:rPr>
          <w:rFonts w:ascii="Times New Roman" w:cs="Times New Roman" w:hAnsi="Times New Roman" w:hint="default"/>
          <w:sz w:val="21"/>
        </w:rPr>
        <w:t>点运动．设动线段</w:t>
      </w:r>
      <w:r>
        <w:rPr>
          <w:rFonts w:ascii="Times New Roman" w:cs="Times New Roman" w:hAnsi="Times New Roman" w:hint="default"/>
        </w:rPr>
        <w:object>
          <v:shape alt="eqId7a5f1641947153c80b987320885a2b57" filled="f" id="Object 1000" o:ole="" o:preferrelative="t" o:spid="_x0000_i1178" stroked="f" style="width:15.8pt;height:14.25pt;mso-position-horizontal-relative:page;mso-position-vertical-relative:page;mso-wrap-style:square" type="#_x0000_t75">
            <v:stroke joinstyle="miter" linestyle="single"/>
            <v:imagedata o:title="eqId7a5f1641947153c80b987320885a2b57" r:id="rId262"/>
            <v:path o:extrusionok="f"/>
            <o:lock aspectratio="t" v:ext="edit"/>
          </v:shape>
          <o:OLEObject DrawAspect="Content" ObjectID="_1234568037" ProgID="Equation.DSMT4" ShapeID="Object 1000" Type="Embed" r:id="rId274"/>
        </w:object>
      </w:r>
      <w:r>
        <w:rPr>
          <w:rFonts w:ascii="Times New Roman" w:cs="Times New Roman" w:hAnsi="Times New Roman" w:hint="default"/>
          <w:sz w:val="21"/>
        </w:rPr>
        <w:t>，以及点</w:t>
      </w:r>
      <w:r>
        <w:rPr>
          <w:rFonts w:ascii="Times New Roman" w:cs="Times New Roman" w:eastAsia="Times New Roman" w:hAnsi="Times New Roman" w:hint="default"/>
          <w:i/>
          <w:sz w:val="21"/>
        </w:rPr>
        <w:t>C</w:t>
      </w:r>
      <w:r>
        <w:rPr>
          <w:rFonts w:ascii="Times New Roman" w:cs="Times New Roman" w:hAnsi="Times New Roman" w:hint="default"/>
          <w:sz w:val="21"/>
        </w:rPr>
        <w:t>同时运动的时间为</w:t>
      </w:r>
      <w:r>
        <w:rPr>
          <w:rFonts w:ascii="Times New Roman" w:cs="Times New Roman" w:eastAsia="Times New Roman" w:hAnsi="Times New Roman" w:hint="default"/>
          <w:i/>
          <w:sz w:val="21"/>
        </w:rPr>
        <w:t>t</w:t>
      </w:r>
      <w:r>
        <w:rPr>
          <w:rFonts w:ascii="Times New Roman" w:cs="Times New Roman" w:hAnsi="Times New Roman" w:hint="default"/>
          <w:sz w:val="21"/>
        </w:rPr>
        <w:t>秒（</w:t>
      </w:r>
      <w:r>
        <w:rPr>
          <w:rFonts w:ascii="Times New Roman" w:cs="Times New Roman" w:hAnsi="Times New Roman" w:hint="default"/>
        </w:rPr>
        <w:object>
          <v:shape alt="eqId0fb11d5e5244f7b59dca710272382f0f" filled="f" id="Object 1001" o:ole="" o:preferrelative="t" o:spid="_x0000_i1179" stroked="f" style="width:43.12pt;height:12.05pt;mso-position-horizontal-relative:page;mso-position-vertical-relative:page;mso-wrap-style:square" type="#_x0000_t75">
            <v:stroke joinstyle="miter" linestyle="single"/>
            <v:imagedata o:title="eqId0fb11d5e5244f7b59dca710272382f0f" r:id="rId275"/>
            <v:path o:extrusionok="f"/>
            <o:lock aspectratio="t" v:ext="edit"/>
          </v:shape>
          <o:OLEObject DrawAspect="Content" ObjectID="_1234568038" ProgID="Equation.DSMT4" ShapeID="Object 1001" Type="Embed" r:id="rId276"/>
        </w:object>
      </w:r>
      <w:r>
        <w:rPr>
          <w:rFonts w:ascii="Times New Roman" w:cs="Times New Roman" w:hAnsi="Times New Roman" w:hint="default"/>
          <w:sz w:val="21"/>
        </w:rPr>
        <w:t>），当</w:t>
      </w:r>
      <w:r>
        <w:rPr>
          <w:rFonts w:ascii="Times New Roman" w:cs="Times New Roman" w:hAnsi="Times New Roman" w:hint="default"/>
        </w:rPr>
        <w:object>
          <v:shape alt="eqId5d4397af1c29804bc09ec751d43cbd6b" filled="f" id="Object 1002" o:ole="" o:preferrelative="t" o:spid="_x0000_i1180" stroked="f" style="width:62.44pt;height:13.61pt;mso-position-horizontal-relative:page;mso-position-vertical-relative:page;mso-wrap-style:square" type="#_x0000_t75">
            <v:stroke joinstyle="miter" linestyle="single"/>
            <v:imagedata o:title="eqId5d4397af1c29804bc09ec751d43cbd6b" r:id="rId277"/>
            <v:path o:extrusionok="f"/>
            <o:lock aspectratio="t" v:ext="edit"/>
          </v:shape>
          <o:OLEObject DrawAspect="Content" ObjectID="_1234568039" ProgID="Equation.DSMT4" ShapeID="Object 1002" Type="Embed" r:id="rId278"/>
        </w:object>
      </w:r>
      <w:r>
        <w:rPr>
          <w:rFonts w:ascii="Times New Roman" w:cs="Times New Roman" w:hAnsi="Times New Roman" w:hint="default"/>
          <w:sz w:val="21"/>
        </w:rPr>
        <w:t>时，求</w:t>
      </w:r>
      <w:r>
        <w:rPr>
          <w:rFonts w:ascii="Times New Roman" w:cs="Times New Roman" w:eastAsia="Times New Roman" w:hAnsi="Times New Roman" w:hint="default"/>
          <w:i/>
          <w:sz w:val="21"/>
        </w:rPr>
        <w:t>t</w:t>
      </w:r>
      <w:r>
        <w:rPr>
          <w:rFonts w:ascii="Times New Roman" w:cs="Times New Roman" w:hAnsi="Times New Roman" w:hint="default"/>
          <w:sz w:val="21"/>
        </w:rPr>
        <w:t>的值．</w:t>
      </w:r>
    </w:p>
    <w:p>
      <w:pPr>
        <w:shd w:color="auto" w:fill="auto" w:val="clear"/>
        <w:rPr>
          <w:rFonts w:ascii="Times New Roman" w:cs="Times New Roman" w:hAnsi="Times New Roman" w:hint="default"/>
        </w:rPr>
      </w:pPr>
    </w:p>
    <w:sectPr>
      <w:headerReference r:id="rId279" w:type="even"/>
      <w:headerReference r:id="rId280" w:type="default"/>
      <w:footerReference r:id="rId281" w:type="even"/>
      <w:footerReference r:id="rId282" w:type="default"/>
      <w:pgSz w:h="16839" w:orient="landscape" w:w="23814"/>
      <w:pgMar w:bottom="1134" w:footer="992" w:gutter="1418" w:header="851" w:left="1134" w:right="1134" w:top="1134"/>
      <w:cols w:equalWidth="1" w:num="2" w:sep="1" w:space="425"/>
      <w:docGrid w:linePitch="312" w:type="linesAndChars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textAlignment w:val="center"/>
      <w:rPr>
        <w:color w:val="000000"/>
        <w:szCs w:val="21"/>
      </w:rPr>
    </w:pPr>
  </w:p>
  <w:p>
    <w:pPr>
      <w:pStyle w:val="Footer"/>
      <w:tabs>
        <w:tab w:val="center" w:pos="4153"/>
        <w:tab w:val="right" w:pos="8306"/>
      </w:tabs>
      <w:ind w:firstLine="4140" w:firstLineChars="2300"/>
      <w:rPr>
        <w:rFonts w:ascii="Times New Roman" w:hAnsi="Times New Roman"/>
      </w:rPr>
    </w:pPr>
    <w:r>
      <w:rPr>
        <w:rFonts w:ascii="Times New Roman" w:hAns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77" o:spid="_x0000_s2067" type="#_x0000_t202" style="width:32.25pt;height:60.75pt;margin-top:-0.45pt;margin-left:1066.6pt;mso-wrap-style:square;position:absolute;z-index:251658240" filled="t" fillcolor="#5a5a5a">
          <v:stroke linestyle="single"/>
          <v:textbox>
            <w:txbxContent>
              <w:p/>
            </w:txbxContent>
          </v:textbox>
        </v:shape>
      </w:pict>
    </w:r>
    <w:r>
      <w:rPr>
        <w:rFonts w:ascii="Times New Roman" w:hAnsi="Times New Roman" w:hint="eastAsia"/>
      </w:rPr>
      <w:t>试题</w:t>
    </w:r>
    <w:r>
      <w:rPr>
        <w:rFonts w:ascii="Times New Roman" w:hAnsi="Times New Roman"/>
      </w:rPr>
      <w:t xml:space="preserve">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3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 xml:space="preserve"> 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2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4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textAlignment w:val="center"/>
      <w:rPr>
        <w:color w:val="000000"/>
        <w:szCs w:val="21"/>
      </w:rPr>
    </w:pPr>
  </w:p>
  <w:p>
    <w:pPr>
      <w:pStyle w:val="Footer"/>
      <w:tabs>
        <w:tab w:val="center" w:pos="4153"/>
        <w:tab w:val="right" w:pos="8306"/>
      </w:tabs>
      <w:ind w:firstLine="3780" w:firstLineChars="2100"/>
      <w:rPr>
        <w:rFonts w:ascii="Times New Roman" w:hAnsi="Times New Roman"/>
      </w:rPr>
    </w:pPr>
    <w:r>
      <w:rPr>
        <w:rFonts w:ascii="Times New Roman" w:hAnsi="Times New Roman"/>
      </w:rPr>
      <w:t>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*2-1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5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页）                                                                                         </w:t>
    </w:r>
    <w:r>
      <w:rPr>
        <w:rFonts w:ascii="Times New Roman" w:hAnsi="Times New Roman" w:hint="eastAsia"/>
      </w:rPr>
      <w:t xml:space="preserve">  </w:t>
    </w:r>
    <w:r>
      <w:rPr>
        <w:rFonts w:ascii="Times New Roman" w:hAnsi="Times New Roman"/>
      </w:rPr>
      <w:t xml:space="preserve"> 试题 第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页（共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=</w:instrTex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SECTIONPAGES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instrText>3</w:instrTex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instrText xml:space="preserve">*2 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6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页）</w: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8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9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hAnsi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1" o:spid="_x0000_i2049" type="#_x0000_t75" alt="学易金卷-A3" style="width:163.5pt;height:14.49pt;mso-position-horizontal-relative:page;mso-position-vertical-relative:page;mso-wrap-style:square" o:preferrelative="t" filled="f" stroked="f">
          <v:fill o:detectmouseclick="t"/>
          <v:stroke linestyle="single"/>
          <v:imagedata r:id="rId1" o:title="学易金卷-A3"/>
          <v:path o:extrusionok="f"/>
          <o:lock v:ext="edit" aspectratio="t"/>
        </v:shape>
      </w:pict>
    </w:r>
    <w:r>
      <w:pict>
        <v:group id="组合 78" o:spid="_x0000_s2050" style="width:64.5pt;height:840.75pt;margin-top:-16.8pt;margin-left:1066.6pt;position:absolute;z-index:251661312" coordorigin="22466,5" coordsize="1290,16815">
          <v:shapetype id="_x0000_t202" coordsize="21600,21600" o:spt="202" path="m,l,21600r21600,l21600,xe">
            <v:stroke joinstyle="miter"/>
            <v:path gradientshapeok="t" o:connecttype="rect"/>
          </v:shapetype>
          <v:shape id="文本框 73" o:spid="_x0000_s2051" type="#_x0000_t202" style="width:645;height:16815;left:23111;mso-wrap-style:square;position:absolute;top:5">
            <v:stroke linestyle="single"/>
            <v:textbox style="layout-flow:vertical">
              <w:txbxContent>
                <w:p>
                  <w:pPr>
                    <w:rPr>
                      <w:spacing w:val="13"/>
                    </w:rPr>
                  </w:pP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rFonts w:hint="eastAsia"/>
                      <w:spacing w:val="13"/>
                    </w:rPr>
                    <w:t>外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rFonts w:hint="eastAsia"/>
                      <w:spacing w:val="13"/>
                    </w:rPr>
                    <w:t>装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rFonts w:hint="eastAsia"/>
                      <w:spacing w:val="13"/>
                    </w:rPr>
                    <w:t>订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spacing w:val="13"/>
                    </w:rPr>
                    <w:t>线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</w:p>
              </w:txbxContent>
            </v:textbox>
          </v:shape>
          <v:shape id="文本框 76" o:spid="_x0000_s2052" type="#_x0000_t202" style="width:645;height:1110;left:22466;mso-wrap-style:square;position:absolute;top:5" filled="t" fillcolor="#5a5a5a">
            <v:stroke linestyle="single"/>
            <v:textbox>
              <w:txbxContent>
                <w:p/>
              </w:txbxContent>
            </v:textbox>
          </v:shape>
        </v:group>
      </w:pict>
    </w:r>
    <w:r>
      <w:pict>
        <v:group id="组合 79" o:spid="_x0000_s2053" style="width:32.25pt;height:840.75pt;margin-top:-16.05pt;margin-left:1034.35pt;position:absolute;z-index:251659264" coordorigin="21821,5" coordsize="645,16815">
          <v:shape id="文本框 74" o:spid="_x0000_s2054" type="#_x0000_t202" style="width:645;height:16815;left:21821;mso-wrap-style:square;position:absolute;top:5">
            <v:stroke linestyle="single"/>
            <v:textbox style="layout-flow:vertical">
              <w:txbxContent>
                <w:p>
                  <w:pPr>
                    <w:rPr>
                      <w:spacing w:val="13"/>
                    </w:rPr>
                  </w:pP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rFonts w:hint="eastAsia"/>
                      <w:spacing w:val="13"/>
                    </w:rPr>
                    <w:t>内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rFonts w:hint="eastAsia"/>
                      <w:spacing w:val="13"/>
                    </w:rPr>
                    <w:t>装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rFonts w:hint="eastAsia"/>
                      <w:spacing w:val="13"/>
                    </w:rPr>
                    <w:t>订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  <w:r>
                    <w:rPr>
                      <w:spacing w:val="13"/>
                    </w:rPr>
                    <w:t>线</w:t>
                  </w:r>
                  <w:r>
                    <w:rPr>
                      <w:rFonts w:hint="eastAsia"/>
                      <w:spacing w:val="13"/>
                    </w:rPr>
                    <w:t>………………○………………</w:t>
                  </w:r>
                </w:p>
              </w:txbxContent>
            </v:textbox>
          </v:shape>
        </v:group>
      </w:pict>
    </w:r>
    <w:r>
      <w:pict>
        <v:group id="组合 80" o:spid="_x0000_s2055" style="width:32.25pt;height:723.75pt;margin-top:39.45pt;margin-left:1066.6pt;position:absolute;z-index:251660288" coordorigin="22466,1115" coordsize="645,14475">
          <v:shape id="文本框 75" o:spid="_x0000_s2056" type="#_x0000_t202" style="width:645;height:14475;left:22466;mso-wrap-style:square;position:absolute;top:1115" filled="t" fillcolor="#d8d8d8">
            <v:stroke linestyle="single"/>
            <v:textbox style="layout-flow:vertical">
              <w:txbxContent>
                <w:p>
                  <w:pPr>
                    <w:ind w:firstLine="840" w:firstLineChars="400"/>
                    <w:rPr>
                      <w:rFonts w:ascii="Times New Roman" w:hAnsi="Times New Roman"/>
                      <w:spacing w:val="13"/>
                    </w:rPr>
                  </w:pPr>
                  <w:r>
                    <w:rPr>
                      <w:rFonts w:ascii="Times New Roman" w:hAnsi="Times New Roman"/>
                      <w:spacing w:val="13"/>
                    </w:rPr>
                    <w:t xml:space="preserve">             </w:t>
                  </w:r>
                  <w:r>
                    <w:rPr>
                      <w:rFonts w:ascii="Times New Roman" w:hAnsi="Times New Roman" w:hint="eastAsia"/>
                      <w:spacing w:val="400"/>
                    </w:rPr>
                    <w:t>此卷只装订</w:t>
                  </w:r>
                  <w:r>
                    <w:rPr>
                      <w:rFonts w:ascii="Times New Roman" w:hAnsi="Times New Roman"/>
                      <w:spacing w:val="400"/>
                    </w:rPr>
                    <w:t>不密封</w:t>
                  </w:r>
                </w:p>
              </w:txbxContent>
            </v:textbox>
          </v:shape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pict>
        <v:group id="组合 70" o:spid="_x0000_s2057" style="width:96.75pt;height:840.75pt;margin-top:-16.3pt;margin-left:-124.6pt;position:absolute;z-index:251658240" coordorigin="60,30" coordsize="1935,16815">
          <v:group id="组合 69" o:spid="_x0000_s2058" style="width:1935;height:16815;left:60;position:absolute;top:30" coordorigin="60,30" coordsize="1935,16815"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3" o:spid="_x0000_s2059" type="#_x0000_t202" style="width:645;height:16815;left:1350;mso-wrap-style:square;position:absolute;top:30">
              <v:stroke linestyle="single"/>
              <v:textbox style="layout-flow:vertical;mso-layout-flow-alt:bottom-to-top">
                <w:txbxContent>
                  <w:p>
                    <w:pPr>
                      <w:rPr>
                        <w:spacing w:val="13"/>
                      </w:rPr>
                    </w:pP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spacing w:val="13"/>
                      </w:rPr>
                      <w:t>内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rFonts w:hint="eastAsia"/>
                        <w:spacing w:val="13"/>
                      </w:rPr>
                      <w:t>装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rFonts w:hint="eastAsia"/>
                        <w:spacing w:val="13"/>
                      </w:rPr>
                      <w:t>订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spacing w:val="13"/>
                      </w:rPr>
                      <w:t>线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</w:p>
                </w:txbxContent>
              </v:textbox>
            </v:shape>
            <v:shape id="文本框 64" o:spid="_x0000_s2060" type="#_x0000_t202" style="width:645;height:16815;left:60;mso-wrap-style:square;position:absolute;top:30">
              <v:stroke linestyle="single"/>
              <v:textbox style="layout-flow:vertical;mso-layout-flow-alt:bottom-to-top">
                <w:txbxContent>
                  <w:p>
                    <w:pPr>
                      <w:rPr>
                        <w:spacing w:val="13"/>
                      </w:rPr>
                    </w:pP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rFonts w:hint="eastAsia"/>
                        <w:spacing w:val="13"/>
                      </w:rPr>
                      <w:t>外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rFonts w:hint="eastAsia"/>
                        <w:spacing w:val="13"/>
                      </w:rPr>
                      <w:t>装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rFonts w:hint="eastAsia"/>
                        <w:spacing w:val="13"/>
                      </w:rPr>
                      <w:t>订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  <w:r>
                      <w:rPr>
                        <w:spacing w:val="13"/>
                      </w:rPr>
                      <w:t>线</w:t>
                    </w:r>
                    <w:r>
                      <w:rPr>
                        <w:rFonts w:hint="eastAsia"/>
                        <w:spacing w:val="13"/>
                      </w:rPr>
                      <w:t>………………○………………</w:t>
                    </w:r>
                  </w:p>
                </w:txbxContent>
              </v:textbox>
            </v:shape>
            <v:shape id="文本框 65" o:spid="_x0000_s2061" type="#_x0000_t202" style="width:645;height:14475;left:705;mso-wrap-style:square;position:absolute;top:1140" filled="t" fillcolor="#d8d8d8">
              <v:stroke linestyle="single"/>
              <v:textbox style="layout-flow:vertical;mso-layout-flow-alt:bottom-to-top">
                <w:txbxContent>
                  <w:p>
                    <w:pPr>
                      <w:rPr>
                        <w:rFonts w:ascii="Times New Roman" w:hAnsi="Times New Roman"/>
                        <w:spacing w:val="13"/>
                      </w:rPr>
                    </w:pPr>
                    <w:r>
                      <w:rPr>
                        <w:rFonts w:ascii="Times New Roman" w:hAnsi="Times New Roman"/>
                        <w:spacing w:val="13"/>
                      </w:rPr>
                      <w:t>…             学校：</w:t>
                    </w:r>
                    <w:r>
                      <w:rPr>
                        <w:rFonts w:ascii="Times New Roman" w:hAnsi="Times New Roman"/>
                        <w:spacing w:val="13"/>
                        <w:u w:val="single"/>
                      </w:rPr>
                      <w:t>______________</w:t>
                    </w:r>
                    <w:r>
                      <w:rPr>
                        <w:rFonts w:ascii="Times New Roman" w:hAnsi="Times New Roman"/>
                        <w:spacing w:val="13"/>
                      </w:rPr>
                      <w:t>姓名：</w:t>
                    </w:r>
                    <w:r>
                      <w:rPr>
                        <w:rFonts w:ascii="Times New Roman" w:hAnsi="Times New Roman"/>
                        <w:spacing w:val="13"/>
                        <w:u w:val="single"/>
                      </w:rPr>
                      <w:t>_____________</w:t>
                    </w:r>
                    <w:r>
                      <w:rPr>
                        <w:rFonts w:ascii="Times New Roman" w:hAnsi="Times New Roman"/>
                        <w:spacing w:val="13"/>
                      </w:rPr>
                      <w:t>班级：</w:t>
                    </w:r>
                    <w:r>
                      <w:rPr>
                        <w:rFonts w:ascii="Times New Roman" w:hAnsi="Times New Roman"/>
                        <w:spacing w:val="13"/>
                        <w:u w:val="single"/>
                      </w:rPr>
                      <w:t>_______________</w:t>
                    </w:r>
                    <w:r>
                      <w:rPr>
                        <w:rFonts w:ascii="Times New Roman" w:hAnsi="Times New Roman"/>
                        <w:spacing w:val="13"/>
                      </w:rPr>
                      <w:t>考号：</w:t>
                    </w:r>
                    <w:r>
                      <w:rPr>
                        <w:rFonts w:ascii="Times New Roman" w:hAnsi="Times New Roman" w:hint="eastAsia"/>
                        <w:spacing w:val="13"/>
                        <w:u w:val="single"/>
                      </w:rPr>
                      <w:t>______________________</w:t>
                    </w:r>
                  </w:p>
                </w:txbxContent>
              </v:textbox>
            </v:shape>
            <v:shape id="文本框 67" o:spid="_x0000_s2062" type="#_x0000_t202" style="width:645;height:1110;left:705;mso-wrap-style:square;position:absolute;top:30" filled="t" fillcolor="#5a5a5a">
              <v:stroke linestyle="single"/>
              <v:textbox>
                <w:txbxContent>
                  <w:p/>
                </w:txbxContent>
              </v:textbox>
            </v:shape>
          </v:group>
          <v:shape id="文本框 68" o:spid="_x0000_s2063" type="#_x0000_t202" style="width:645;height:1215;left:705;mso-wrap-style:square;position:absolute;top:15630" filled="t" fillcolor="#5a5a5a">
            <v:stroke linestyle="single"/>
            <v:textbox>
              <w:txbxContent>
                <w:p/>
              </w:txbxContent>
            </v:textbox>
          </v:shape>
        </v:group>
      </w:pict>
    </w:r>
    <w:r>
      <w:tab/>
    </w:r>
    <w:r>
      <w:tab/>
    </w:r>
    <w:r>
      <w:tab/>
    </w:r>
    <w:r>
      <w:tab/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9" o:spid="_x0000_i2064" type="#_x0000_t75" alt="学易金卷-A3" style="width:163.5pt;height:14.49pt;mso-position-horizontal-relative:page;mso-position-vertical-relative:page;mso-wrap-style:square" o:preferrelative="t" filled="f" stroked="f">
          <v:fill o:detectmouseclick="t"/>
          <v:stroke linestyle="single"/>
          <v:imagedata r:id="rId1" o:title="学易金卷-A3"/>
          <v:path o:extrusionok="f"/>
          <o:lock v:ext="edit" aspectratio="t"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hAnsi="Times New Roman"/>
        <w:kern w:val="0"/>
        <w:sz w:val="2"/>
        <w:szCs w:val="2"/>
      </w:rPr>
    </w:pPr>
    <w:r>
      <w:pict>
        <v:shape id="图片 4" o:spid="_x0000_s2065" type="#_x0000_t75" alt="学科网 zxxk.com" style="width:0.75pt;height:0.75pt;margin-top:8.45pt;margin-left:351pt;position:absolute;z-index:251662336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E42"/>
    <w:rsid w:val="00000451"/>
    <w:rsid w:val="0000125F"/>
    <w:rsid w:val="0000154A"/>
    <w:rsid w:val="0000163D"/>
    <w:rsid w:val="00002A1D"/>
    <w:rsid w:val="000042A8"/>
    <w:rsid w:val="00004BD7"/>
    <w:rsid w:val="000058DD"/>
    <w:rsid w:val="000063F2"/>
    <w:rsid w:val="000120CF"/>
    <w:rsid w:val="00013496"/>
    <w:rsid w:val="0001622A"/>
    <w:rsid w:val="000166EE"/>
    <w:rsid w:val="00016873"/>
    <w:rsid w:val="00023220"/>
    <w:rsid w:val="000253FC"/>
    <w:rsid w:val="000254E1"/>
    <w:rsid w:val="00030C5C"/>
    <w:rsid w:val="000315AF"/>
    <w:rsid w:val="00033092"/>
    <w:rsid w:val="000354A0"/>
    <w:rsid w:val="00037045"/>
    <w:rsid w:val="00040A7C"/>
    <w:rsid w:val="00042027"/>
    <w:rsid w:val="00043A89"/>
    <w:rsid w:val="00046A02"/>
    <w:rsid w:val="00050772"/>
    <w:rsid w:val="00050AF3"/>
    <w:rsid w:val="00052927"/>
    <w:rsid w:val="00053DD1"/>
    <w:rsid w:val="00054690"/>
    <w:rsid w:val="00054798"/>
    <w:rsid w:val="00054F56"/>
    <w:rsid w:val="000552AA"/>
    <w:rsid w:val="00062EC6"/>
    <w:rsid w:val="00063899"/>
    <w:rsid w:val="000638D4"/>
    <w:rsid w:val="00065ABA"/>
    <w:rsid w:val="00066830"/>
    <w:rsid w:val="00070431"/>
    <w:rsid w:val="00073395"/>
    <w:rsid w:val="00073D6D"/>
    <w:rsid w:val="00073F57"/>
    <w:rsid w:val="000767D9"/>
    <w:rsid w:val="0007705C"/>
    <w:rsid w:val="00083DBD"/>
    <w:rsid w:val="00086215"/>
    <w:rsid w:val="00087980"/>
    <w:rsid w:val="00092704"/>
    <w:rsid w:val="00093326"/>
    <w:rsid w:val="000935A1"/>
    <w:rsid w:val="00097048"/>
    <w:rsid w:val="000A0F7F"/>
    <w:rsid w:val="000A13AC"/>
    <w:rsid w:val="000A4B44"/>
    <w:rsid w:val="000A679A"/>
    <w:rsid w:val="000A7A68"/>
    <w:rsid w:val="000B2275"/>
    <w:rsid w:val="000B4F35"/>
    <w:rsid w:val="000B6018"/>
    <w:rsid w:val="000B6C7C"/>
    <w:rsid w:val="000C2AA7"/>
    <w:rsid w:val="000C6DEF"/>
    <w:rsid w:val="000D2ABE"/>
    <w:rsid w:val="000D630E"/>
    <w:rsid w:val="000D66D0"/>
    <w:rsid w:val="000D6FF2"/>
    <w:rsid w:val="000D70A5"/>
    <w:rsid w:val="000E0370"/>
    <w:rsid w:val="000E05AC"/>
    <w:rsid w:val="000E1DA7"/>
    <w:rsid w:val="000E4FF9"/>
    <w:rsid w:val="000E60AB"/>
    <w:rsid w:val="000E7739"/>
    <w:rsid w:val="000E7A52"/>
    <w:rsid w:val="000F2C80"/>
    <w:rsid w:val="000F555B"/>
    <w:rsid w:val="000F63DA"/>
    <w:rsid w:val="000F7AC3"/>
    <w:rsid w:val="001026E3"/>
    <w:rsid w:val="0010498F"/>
    <w:rsid w:val="00105A04"/>
    <w:rsid w:val="00111A0B"/>
    <w:rsid w:val="00112D98"/>
    <w:rsid w:val="00116A34"/>
    <w:rsid w:val="001175AD"/>
    <w:rsid w:val="00117A63"/>
    <w:rsid w:val="00123BDE"/>
    <w:rsid w:val="0012462A"/>
    <w:rsid w:val="00130740"/>
    <w:rsid w:val="0013112B"/>
    <w:rsid w:val="00133077"/>
    <w:rsid w:val="00133508"/>
    <w:rsid w:val="0013430D"/>
    <w:rsid w:val="00134334"/>
    <w:rsid w:val="0013779F"/>
    <w:rsid w:val="00137E3F"/>
    <w:rsid w:val="0014188C"/>
    <w:rsid w:val="00142502"/>
    <w:rsid w:val="00143092"/>
    <w:rsid w:val="00144CEC"/>
    <w:rsid w:val="00145671"/>
    <w:rsid w:val="0014731E"/>
    <w:rsid w:val="001475B7"/>
    <w:rsid w:val="001515B1"/>
    <w:rsid w:val="00151AF3"/>
    <w:rsid w:val="00152F66"/>
    <w:rsid w:val="001533AC"/>
    <w:rsid w:val="001559CE"/>
    <w:rsid w:val="00160CDB"/>
    <w:rsid w:val="00166B68"/>
    <w:rsid w:val="001700B1"/>
    <w:rsid w:val="001742BC"/>
    <w:rsid w:val="00175C6A"/>
    <w:rsid w:val="00177B2C"/>
    <w:rsid w:val="00182AFA"/>
    <w:rsid w:val="00183F20"/>
    <w:rsid w:val="00185344"/>
    <w:rsid w:val="00190D04"/>
    <w:rsid w:val="00194774"/>
    <w:rsid w:val="00194F72"/>
    <w:rsid w:val="00195AFE"/>
    <w:rsid w:val="00196026"/>
    <w:rsid w:val="001A0393"/>
    <w:rsid w:val="001A03E5"/>
    <w:rsid w:val="001A6899"/>
    <w:rsid w:val="001B0235"/>
    <w:rsid w:val="001B1C0B"/>
    <w:rsid w:val="001B20AC"/>
    <w:rsid w:val="001B2837"/>
    <w:rsid w:val="001B4068"/>
    <w:rsid w:val="001B48F3"/>
    <w:rsid w:val="001B4E4B"/>
    <w:rsid w:val="001B5906"/>
    <w:rsid w:val="001B5B6B"/>
    <w:rsid w:val="001B5B70"/>
    <w:rsid w:val="001B7752"/>
    <w:rsid w:val="001C2774"/>
    <w:rsid w:val="001C4B81"/>
    <w:rsid w:val="001C72B1"/>
    <w:rsid w:val="001D09A0"/>
    <w:rsid w:val="001E0D25"/>
    <w:rsid w:val="001E165B"/>
    <w:rsid w:val="001E17F7"/>
    <w:rsid w:val="001E29B6"/>
    <w:rsid w:val="001E4B29"/>
    <w:rsid w:val="001E505A"/>
    <w:rsid w:val="001E6969"/>
    <w:rsid w:val="001F0536"/>
    <w:rsid w:val="001F10D4"/>
    <w:rsid w:val="001F5CBE"/>
    <w:rsid w:val="001F6C12"/>
    <w:rsid w:val="001F7B25"/>
    <w:rsid w:val="00201D18"/>
    <w:rsid w:val="002034E8"/>
    <w:rsid w:val="00206717"/>
    <w:rsid w:val="00207590"/>
    <w:rsid w:val="002119FE"/>
    <w:rsid w:val="002128A0"/>
    <w:rsid w:val="002137C8"/>
    <w:rsid w:val="002161F7"/>
    <w:rsid w:val="00217036"/>
    <w:rsid w:val="00217256"/>
    <w:rsid w:val="0021747D"/>
    <w:rsid w:val="002202F0"/>
    <w:rsid w:val="00220CB3"/>
    <w:rsid w:val="002303B4"/>
    <w:rsid w:val="002315C6"/>
    <w:rsid w:val="00236004"/>
    <w:rsid w:val="0023700A"/>
    <w:rsid w:val="002407A5"/>
    <w:rsid w:val="002418FB"/>
    <w:rsid w:val="00242236"/>
    <w:rsid w:val="00242C46"/>
    <w:rsid w:val="00243CED"/>
    <w:rsid w:val="0024618F"/>
    <w:rsid w:val="0025123B"/>
    <w:rsid w:val="00252604"/>
    <w:rsid w:val="002527EC"/>
    <w:rsid w:val="00252DFA"/>
    <w:rsid w:val="0025354A"/>
    <w:rsid w:val="0025356D"/>
    <w:rsid w:val="0026001A"/>
    <w:rsid w:val="002620A9"/>
    <w:rsid w:val="00263C6A"/>
    <w:rsid w:val="00270F65"/>
    <w:rsid w:val="00271D5E"/>
    <w:rsid w:val="0027208C"/>
    <w:rsid w:val="002730FA"/>
    <w:rsid w:val="002746A4"/>
    <w:rsid w:val="0027546C"/>
    <w:rsid w:val="0027755A"/>
    <w:rsid w:val="002821EF"/>
    <w:rsid w:val="00283E22"/>
    <w:rsid w:val="00286A61"/>
    <w:rsid w:val="002875EB"/>
    <w:rsid w:val="00290BD6"/>
    <w:rsid w:val="00292D29"/>
    <w:rsid w:val="0029379F"/>
    <w:rsid w:val="00294023"/>
    <w:rsid w:val="00295522"/>
    <w:rsid w:val="00296276"/>
    <w:rsid w:val="002A5B65"/>
    <w:rsid w:val="002B14BF"/>
    <w:rsid w:val="002B46AB"/>
    <w:rsid w:val="002B4EF1"/>
    <w:rsid w:val="002C115B"/>
    <w:rsid w:val="002C28B8"/>
    <w:rsid w:val="002C2E88"/>
    <w:rsid w:val="002C45C3"/>
    <w:rsid w:val="002C4B55"/>
    <w:rsid w:val="002C4D1B"/>
    <w:rsid w:val="002C4E96"/>
    <w:rsid w:val="002C6021"/>
    <w:rsid w:val="002C715D"/>
    <w:rsid w:val="002D2228"/>
    <w:rsid w:val="002D38A2"/>
    <w:rsid w:val="002D3F3E"/>
    <w:rsid w:val="002D5335"/>
    <w:rsid w:val="002D63D5"/>
    <w:rsid w:val="002E00D5"/>
    <w:rsid w:val="002E0253"/>
    <w:rsid w:val="002E081B"/>
    <w:rsid w:val="002E1184"/>
    <w:rsid w:val="002E6714"/>
    <w:rsid w:val="002F6DA1"/>
    <w:rsid w:val="002F7B2E"/>
    <w:rsid w:val="00301066"/>
    <w:rsid w:val="00301254"/>
    <w:rsid w:val="00305D7D"/>
    <w:rsid w:val="003152CF"/>
    <w:rsid w:val="00321C9C"/>
    <w:rsid w:val="003224DC"/>
    <w:rsid w:val="003249AB"/>
    <w:rsid w:val="00330F09"/>
    <w:rsid w:val="003315E0"/>
    <w:rsid w:val="003333C7"/>
    <w:rsid w:val="00334809"/>
    <w:rsid w:val="00334A2C"/>
    <w:rsid w:val="00334B6B"/>
    <w:rsid w:val="0033510E"/>
    <w:rsid w:val="00336CD5"/>
    <w:rsid w:val="0033778D"/>
    <w:rsid w:val="0034177D"/>
    <w:rsid w:val="00341BBA"/>
    <w:rsid w:val="00341FB1"/>
    <w:rsid w:val="003463D9"/>
    <w:rsid w:val="0034683A"/>
    <w:rsid w:val="00347182"/>
    <w:rsid w:val="0035016A"/>
    <w:rsid w:val="00351054"/>
    <w:rsid w:val="00355495"/>
    <w:rsid w:val="00355D57"/>
    <w:rsid w:val="00357ECE"/>
    <w:rsid w:val="00361682"/>
    <w:rsid w:val="0036392A"/>
    <w:rsid w:val="00366E9E"/>
    <w:rsid w:val="00370659"/>
    <w:rsid w:val="00375ECF"/>
    <w:rsid w:val="00376B88"/>
    <w:rsid w:val="00383A17"/>
    <w:rsid w:val="0038637E"/>
    <w:rsid w:val="0039186E"/>
    <w:rsid w:val="00392152"/>
    <w:rsid w:val="003B3B99"/>
    <w:rsid w:val="003B3E91"/>
    <w:rsid w:val="003B4EF8"/>
    <w:rsid w:val="003B525E"/>
    <w:rsid w:val="003B5BB5"/>
    <w:rsid w:val="003B6848"/>
    <w:rsid w:val="003B6983"/>
    <w:rsid w:val="003C365B"/>
    <w:rsid w:val="003C463B"/>
    <w:rsid w:val="003C5080"/>
    <w:rsid w:val="003C5A5F"/>
    <w:rsid w:val="003C5CFE"/>
    <w:rsid w:val="003D1162"/>
    <w:rsid w:val="003D4378"/>
    <w:rsid w:val="003D5353"/>
    <w:rsid w:val="003E19FD"/>
    <w:rsid w:val="003E252C"/>
    <w:rsid w:val="003E46BD"/>
    <w:rsid w:val="003E6B41"/>
    <w:rsid w:val="003E6D96"/>
    <w:rsid w:val="003F0920"/>
    <w:rsid w:val="003F23FD"/>
    <w:rsid w:val="003F3203"/>
    <w:rsid w:val="003F4116"/>
    <w:rsid w:val="003F4F1B"/>
    <w:rsid w:val="003F549E"/>
    <w:rsid w:val="003F7544"/>
    <w:rsid w:val="00400480"/>
    <w:rsid w:val="0040225A"/>
    <w:rsid w:val="00410877"/>
    <w:rsid w:val="004114FA"/>
    <w:rsid w:val="00411937"/>
    <w:rsid w:val="00412CBC"/>
    <w:rsid w:val="0041394D"/>
    <w:rsid w:val="00414A46"/>
    <w:rsid w:val="004151FC"/>
    <w:rsid w:val="00415943"/>
    <w:rsid w:val="004179A1"/>
    <w:rsid w:val="00422542"/>
    <w:rsid w:val="00422A86"/>
    <w:rsid w:val="0042668F"/>
    <w:rsid w:val="00427CBE"/>
    <w:rsid w:val="004300C5"/>
    <w:rsid w:val="00431AF0"/>
    <w:rsid w:val="00435AB4"/>
    <w:rsid w:val="00436FD3"/>
    <w:rsid w:val="004373CF"/>
    <w:rsid w:val="00437F0F"/>
    <w:rsid w:val="004413A7"/>
    <w:rsid w:val="004433E0"/>
    <w:rsid w:val="00444C99"/>
    <w:rsid w:val="00447010"/>
    <w:rsid w:val="00450BD2"/>
    <w:rsid w:val="0045236B"/>
    <w:rsid w:val="004556AD"/>
    <w:rsid w:val="00456ADC"/>
    <w:rsid w:val="00457221"/>
    <w:rsid w:val="004572D0"/>
    <w:rsid w:val="00457E96"/>
    <w:rsid w:val="00467932"/>
    <w:rsid w:val="004702F0"/>
    <w:rsid w:val="00470D20"/>
    <w:rsid w:val="004710CB"/>
    <w:rsid w:val="004717B1"/>
    <w:rsid w:val="00471BC0"/>
    <w:rsid w:val="00471FCB"/>
    <w:rsid w:val="00472731"/>
    <w:rsid w:val="00472D69"/>
    <w:rsid w:val="00476EA5"/>
    <w:rsid w:val="004771DB"/>
    <w:rsid w:val="004774A7"/>
    <w:rsid w:val="00481D5E"/>
    <w:rsid w:val="00482145"/>
    <w:rsid w:val="0048270F"/>
    <w:rsid w:val="004828B6"/>
    <w:rsid w:val="004834FF"/>
    <w:rsid w:val="00484AD7"/>
    <w:rsid w:val="0048602E"/>
    <w:rsid w:val="0049080A"/>
    <w:rsid w:val="00493BA9"/>
    <w:rsid w:val="004946C8"/>
    <w:rsid w:val="00495F3D"/>
    <w:rsid w:val="004A0552"/>
    <w:rsid w:val="004A3E39"/>
    <w:rsid w:val="004A4F25"/>
    <w:rsid w:val="004B16C3"/>
    <w:rsid w:val="004B3B08"/>
    <w:rsid w:val="004B49BC"/>
    <w:rsid w:val="004B4BA7"/>
    <w:rsid w:val="004B5911"/>
    <w:rsid w:val="004B6372"/>
    <w:rsid w:val="004B652F"/>
    <w:rsid w:val="004C0B3A"/>
    <w:rsid w:val="004C3204"/>
    <w:rsid w:val="004C4CFF"/>
    <w:rsid w:val="004C56C9"/>
    <w:rsid w:val="004C5E29"/>
    <w:rsid w:val="004C6286"/>
    <w:rsid w:val="004C69D0"/>
    <w:rsid w:val="004D1A38"/>
    <w:rsid w:val="004D1D0C"/>
    <w:rsid w:val="004D3895"/>
    <w:rsid w:val="004D3E31"/>
    <w:rsid w:val="004D475E"/>
    <w:rsid w:val="004D57EF"/>
    <w:rsid w:val="004D6F40"/>
    <w:rsid w:val="004E48CC"/>
    <w:rsid w:val="004E4DDE"/>
    <w:rsid w:val="004E5293"/>
    <w:rsid w:val="004E5863"/>
    <w:rsid w:val="004E6418"/>
    <w:rsid w:val="004E75BC"/>
    <w:rsid w:val="004F420C"/>
    <w:rsid w:val="004F6A9F"/>
    <w:rsid w:val="005002CF"/>
    <w:rsid w:val="005020B1"/>
    <w:rsid w:val="005028CE"/>
    <w:rsid w:val="00505315"/>
    <w:rsid w:val="00505CE1"/>
    <w:rsid w:val="005079D2"/>
    <w:rsid w:val="00510E54"/>
    <w:rsid w:val="005135E3"/>
    <w:rsid w:val="005139DF"/>
    <w:rsid w:val="00514CA0"/>
    <w:rsid w:val="00514E88"/>
    <w:rsid w:val="005154E3"/>
    <w:rsid w:val="00515A2C"/>
    <w:rsid w:val="00516894"/>
    <w:rsid w:val="00516D52"/>
    <w:rsid w:val="005202BC"/>
    <w:rsid w:val="00520AB1"/>
    <w:rsid w:val="00521D8E"/>
    <w:rsid w:val="00523AA3"/>
    <w:rsid w:val="00523B19"/>
    <w:rsid w:val="005269ED"/>
    <w:rsid w:val="005308E3"/>
    <w:rsid w:val="0053224B"/>
    <w:rsid w:val="00540342"/>
    <w:rsid w:val="00542BF1"/>
    <w:rsid w:val="00543C12"/>
    <w:rsid w:val="00544A8B"/>
    <w:rsid w:val="00551040"/>
    <w:rsid w:val="005529D2"/>
    <w:rsid w:val="005538C6"/>
    <w:rsid w:val="005552C4"/>
    <w:rsid w:val="0055613F"/>
    <w:rsid w:val="00556607"/>
    <w:rsid w:val="005608DD"/>
    <w:rsid w:val="0056172C"/>
    <w:rsid w:val="005620CA"/>
    <w:rsid w:val="0056214D"/>
    <w:rsid w:val="00562F19"/>
    <w:rsid w:val="00563A12"/>
    <w:rsid w:val="00564545"/>
    <w:rsid w:val="0056460E"/>
    <w:rsid w:val="00567830"/>
    <w:rsid w:val="00570B81"/>
    <w:rsid w:val="00572D5B"/>
    <w:rsid w:val="00576E15"/>
    <w:rsid w:val="00582027"/>
    <w:rsid w:val="00582F89"/>
    <w:rsid w:val="0058353C"/>
    <w:rsid w:val="00583FA0"/>
    <w:rsid w:val="005917D8"/>
    <w:rsid w:val="00593194"/>
    <w:rsid w:val="00594903"/>
    <w:rsid w:val="00595BD1"/>
    <w:rsid w:val="00595D2F"/>
    <w:rsid w:val="00595ECD"/>
    <w:rsid w:val="0059685F"/>
    <w:rsid w:val="005A568D"/>
    <w:rsid w:val="005A5726"/>
    <w:rsid w:val="005A6165"/>
    <w:rsid w:val="005A66FA"/>
    <w:rsid w:val="005A71F8"/>
    <w:rsid w:val="005B05A3"/>
    <w:rsid w:val="005B1E71"/>
    <w:rsid w:val="005B3C2A"/>
    <w:rsid w:val="005B4D0A"/>
    <w:rsid w:val="005B6CD4"/>
    <w:rsid w:val="005C3D4A"/>
    <w:rsid w:val="005C4023"/>
    <w:rsid w:val="005C4CE6"/>
    <w:rsid w:val="005D1037"/>
    <w:rsid w:val="005D2978"/>
    <w:rsid w:val="005D5AFF"/>
    <w:rsid w:val="005D6978"/>
    <w:rsid w:val="005D7CD8"/>
    <w:rsid w:val="005E2457"/>
    <w:rsid w:val="005E27F6"/>
    <w:rsid w:val="005E4474"/>
    <w:rsid w:val="005E5347"/>
    <w:rsid w:val="005E6898"/>
    <w:rsid w:val="005F0CA4"/>
    <w:rsid w:val="005F0EEF"/>
    <w:rsid w:val="005F4A2B"/>
    <w:rsid w:val="005F4D2B"/>
    <w:rsid w:val="005F5F5F"/>
    <w:rsid w:val="00600DC9"/>
    <w:rsid w:val="00602471"/>
    <w:rsid w:val="00604A47"/>
    <w:rsid w:val="00605698"/>
    <w:rsid w:val="00605D8F"/>
    <w:rsid w:val="006069E3"/>
    <w:rsid w:val="006074B4"/>
    <w:rsid w:val="00607C72"/>
    <w:rsid w:val="0061117E"/>
    <w:rsid w:val="00611F69"/>
    <w:rsid w:val="00612B60"/>
    <w:rsid w:val="006149E0"/>
    <w:rsid w:val="00616C2B"/>
    <w:rsid w:val="00617771"/>
    <w:rsid w:val="00620387"/>
    <w:rsid w:val="006231B2"/>
    <w:rsid w:val="006236A9"/>
    <w:rsid w:val="006279E2"/>
    <w:rsid w:val="00627D39"/>
    <w:rsid w:val="006351EB"/>
    <w:rsid w:val="006376E4"/>
    <w:rsid w:val="0064276A"/>
    <w:rsid w:val="00642F36"/>
    <w:rsid w:val="00645027"/>
    <w:rsid w:val="006472F6"/>
    <w:rsid w:val="00650571"/>
    <w:rsid w:val="00650FF8"/>
    <w:rsid w:val="00652140"/>
    <w:rsid w:val="00653B7B"/>
    <w:rsid w:val="00655602"/>
    <w:rsid w:val="00656527"/>
    <w:rsid w:val="006610B3"/>
    <w:rsid w:val="00661294"/>
    <w:rsid w:val="0066197B"/>
    <w:rsid w:val="00670733"/>
    <w:rsid w:val="00672513"/>
    <w:rsid w:val="0067494C"/>
    <w:rsid w:val="00674B0C"/>
    <w:rsid w:val="006757B5"/>
    <w:rsid w:val="00676AFA"/>
    <w:rsid w:val="00683D45"/>
    <w:rsid w:val="00684A1F"/>
    <w:rsid w:val="0068598F"/>
    <w:rsid w:val="00686195"/>
    <w:rsid w:val="006876D9"/>
    <w:rsid w:val="00687F96"/>
    <w:rsid w:val="006927C7"/>
    <w:rsid w:val="006930CB"/>
    <w:rsid w:val="006934B8"/>
    <w:rsid w:val="00695EFF"/>
    <w:rsid w:val="00697846"/>
    <w:rsid w:val="006A0464"/>
    <w:rsid w:val="006A56F6"/>
    <w:rsid w:val="006A5817"/>
    <w:rsid w:val="006A7BA0"/>
    <w:rsid w:val="006B5192"/>
    <w:rsid w:val="006B616D"/>
    <w:rsid w:val="006C2A2F"/>
    <w:rsid w:val="006C2CE4"/>
    <w:rsid w:val="006C5CD4"/>
    <w:rsid w:val="006C7856"/>
    <w:rsid w:val="006C7F8E"/>
    <w:rsid w:val="006D3B2D"/>
    <w:rsid w:val="006D3E5E"/>
    <w:rsid w:val="006D3E9F"/>
    <w:rsid w:val="006D62E4"/>
    <w:rsid w:val="006D7750"/>
    <w:rsid w:val="006E0143"/>
    <w:rsid w:val="006E101C"/>
    <w:rsid w:val="006E17E6"/>
    <w:rsid w:val="006E18F8"/>
    <w:rsid w:val="006E1DE1"/>
    <w:rsid w:val="006E2169"/>
    <w:rsid w:val="006E3A31"/>
    <w:rsid w:val="006E524D"/>
    <w:rsid w:val="006E6672"/>
    <w:rsid w:val="006E6855"/>
    <w:rsid w:val="006F1D6D"/>
    <w:rsid w:val="006F5D98"/>
    <w:rsid w:val="00705053"/>
    <w:rsid w:val="00706B2A"/>
    <w:rsid w:val="0070702C"/>
    <w:rsid w:val="0070770A"/>
    <w:rsid w:val="007110EB"/>
    <w:rsid w:val="00711635"/>
    <w:rsid w:val="00714A59"/>
    <w:rsid w:val="007208DA"/>
    <w:rsid w:val="00720DF8"/>
    <w:rsid w:val="00723CB4"/>
    <w:rsid w:val="00724850"/>
    <w:rsid w:val="00724B0E"/>
    <w:rsid w:val="00724E08"/>
    <w:rsid w:val="00731265"/>
    <w:rsid w:val="0073334E"/>
    <w:rsid w:val="007375C6"/>
    <w:rsid w:val="00737BC4"/>
    <w:rsid w:val="00740D04"/>
    <w:rsid w:val="007455BF"/>
    <w:rsid w:val="00746081"/>
    <w:rsid w:val="00747721"/>
    <w:rsid w:val="00747A95"/>
    <w:rsid w:val="007533A9"/>
    <w:rsid w:val="00753479"/>
    <w:rsid w:val="00756662"/>
    <w:rsid w:val="00756E70"/>
    <w:rsid w:val="007576DB"/>
    <w:rsid w:val="00765EAD"/>
    <w:rsid w:val="00766824"/>
    <w:rsid w:val="007703DB"/>
    <w:rsid w:val="00770E9C"/>
    <w:rsid w:val="00771BED"/>
    <w:rsid w:val="007720F1"/>
    <w:rsid w:val="007720F3"/>
    <w:rsid w:val="00772581"/>
    <w:rsid w:val="00775015"/>
    <w:rsid w:val="00776939"/>
    <w:rsid w:val="007775D3"/>
    <w:rsid w:val="00777B57"/>
    <w:rsid w:val="00777DA7"/>
    <w:rsid w:val="00780A22"/>
    <w:rsid w:val="0078269A"/>
    <w:rsid w:val="007841C6"/>
    <w:rsid w:val="00785154"/>
    <w:rsid w:val="007874C0"/>
    <w:rsid w:val="00787C6A"/>
    <w:rsid w:val="00791D0A"/>
    <w:rsid w:val="00793203"/>
    <w:rsid w:val="007947D6"/>
    <w:rsid w:val="007967F0"/>
    <w:rsid w:val="007A0467"/>
    <w:rsid w:val="007A1324"/>
    <w:rsid w:val="007A3058"/>
    <w:rsid w:val="007A3ED0"/>
    <w:rsid w:val="007A5B90"/>
    <w:rsid w:val="007A5FF5"/>
    <w:rsid w:val="007B16A0"/>
    <w:rsid w:val="007B1775"/>
    <w:rsid w:val="007B5645"/>
    <w:rsid w:val="007B6A26"/>
    <w:rsid w:val="007B6EDB"/>
    <w:rsid w:val="007C0F2C"/>
    <w:rsid w:val="007C2049"/>
    <w:rsid w:val="007C56B1"/>
    <w:rsid w:val="007C6777"/>
    <w:rsid w:val="007D326B"/>
    <w:rsid w:val="007D33A8"/>
    <w:rsid w:val="007D65E1"/>
    <w:rsid w:val="007E760F"/>
    <w:rsid w:val="007F0B19"/>
    <w:rsid w:val="007F0F7D"/>
    <w:rsid w:val="007F15B0"/>
    <w:rsid w:val="007F26C1"/>
    <w:rsid w:val="007F347E"/>
    <w:rsid w:val="007F5C79"/>
    <w:rsid w:val="007F775D"/>
    <w:rsid w:val="008009ED"/>
    <w:rsid w:val="00801F09"/>
    <w:rsid w:val="00802185"/>
    <w:rsid w:val="0080229B"/>
    <w:rsid w:val="00803071"/>
    <w:rsid w:val="0080553B"/>
    <w:rsid w:val="00806BC0"/>
    <w:rsid w:val="00812E5D"/>
    <w:rsid w:val="0081379E"/>
    <w:rsid w:val="0081387C"/>
    <w:rsid w:val="00822139"/>
    <w:rsid w:val="008221CD"/>
    <w:rsid w:val="0082288C"/>
    <w:rsid w:val="008236F8"/>
    <w:rsid w:val="0082468A"/>
    <w:rsid w:val="00825EE6"/>
    <w:rsid w:val="0082612B"/>
    <w:rsid w:val="00831EA7"/>
    <w:rsid w:val="008341D0"/>
    <w:rsid w:val="008346A3"/>
    <w:rsid w:val="00836EE7"/>
    <w:rsid w:val="00837A25"/>
    <w:rsid w:val="00840FAF"/>
    <w:rsid w:val="0084227B"/>
    <w:rsid w:val="00843B58"/>
    <w:rsid w:val="00844E18"/>
    <w:rsid w:val="00852FC6"/>
    <w:rsid w:val="00855950"/>
    <w:rsid w:val="008559EF"/>
    <w:rsid w:val="008579F6"/>
    <w:rsid w:val="00857F6A"/>
    <w:rsid w:val="008606A7"/>
    <w:rsid w:val="00864A46"/>
    <w:rsid w:val="00867E62"/>
    <w:rsid w:val="0088309A"/>
    <w:rsid w:val="00886CD0"/>
    <w:rsid w:val="0088712D"/>
    <w:rsid w:val="00887B38"/>
    <w:rsid w:val="008902BF"/>
    <w:rsid w:val="00890477"/>
    <w:rsid w:val="00892065"/>
    <w:rsid w:val="008930AA"/>
    <w:rsid w:val="00896990"/>
    <w:rsid w:val="008A1A8A"/>
    <w:rsid w:val="008A1E2F"/>
    <w:rsid w:val="008A288E"/>
    <w:rsid w:val="008A362D"/>
    <w:rsid w:val="008A66CB"/>
    <w:rsid w:val="008B1C57"/>
    <w:rsid w:val="008B30BB"/>
    <w:rsid w:val="008B539E"/>
    <w:rsid w:val="008B61CE"/>
    <w:rsid w:val="008B6B4F"/>
    <w:rsid w:val="008C189A"/>
    <w:rsid w:val="008C2304"/>
    <w:rsid w:val="008C27F7"/>
    <w:rsid w:val="008C76AC"/>
    <w:rsid w:val="008D284C"/>
    <w:rsid w:val="008E2AA7"/>
    <w:rsid w:val="008E3C32"/>
    <w:rsid w:val="008E6F6C"/>
    <w:rsid w:val="008E7AE4"/>
    <w:rsid w:val="008F09C8"/>
    <w:rsid w:val="008F1A9C"/>
    <w:rsid w:val="008F4914"/>
    <w:rsid w:val="008F5A2A"/>
    <w:rsid w:val="008F659C"/>
    <w:rsid w:val="008F7A9B"/>
    <w:rsid w:val="008F7AA7"/>
    <w:rsid w:val="00900514"/>
    <w:rsid w:val="00901982"/>
    <w:rsid w:val="00906982"/>
    <w:rsid w:val="00915796"/>
    <w:rsid w:val="009175F2"/>
    <w:rsid w:val="009209C5"/>
    <w:rsid w:val="00921DF6"/>
    <w:rsid w:val="009221B7"/>
    <w:rsid w:val="00923708"/>
    <w:rsid w:val="0092496A"/>
    <w:rsid w:val="00926A02"/>
    <w:rsid w:val="009278D4"/>
    <w:rsid w:val="00934F4E"/>
    <w:rsid w:val="0093793B"/>
    <w:rsid w:val="00940893"/>
    <w:rsid w:val="00942774"/>
    <w:rsid w:val="00942F8C"/>
    <w:rsid w:val="00943CB2"/>
    <w:rsid w:val="00945A62"/>
    <w:rsid w:val="00950336"/>
    <w:rsid w:val="009504F0"/>
    <w:rsid w:val="00950CFE"/>
    <w:rsid w:val="00951413"/>
    <w:rsid w:val="00960DBA"/>
    <w:rsid w:val="00961716"/>
    <w:rsid w:val="0096261E"/>
    <w:rsid w:val="00962656"/>
    <w:rsid w:val="00962776"/>
    <w:rsid w:val="00962857"/>
    <w:rsid w:val="00963E95"/>
    <w:rsid w:val="00965E7A"/>
    <w:rsid w:val="00966E13"/>
    <w:rsid w:val="00967FD0"/>
    <w:rsid w:val="00970F26"/>
    <w:rsid w:val="00971438"/>
    <w:rsid w:val="009726BB"/>
    <w:rsid w:val="009812D4"/>
    <w:rsid w:val="00981B07"/>
    <w:rsid w:val="009877CA"/>
    <w:rsid w:val="009911C5"/>
    <w:rsid w:val="00991260"/>
    <w:rsid w:val="0099207D"/>
    <w:rsid w:val="00992806"/>
    <w:rsid w:val="009933BC"/>
    <w:rsid w:val="00994A32"/>
    <w:rsid w:val="00995D99"/>
    <w:rsid w:val="00996F31"/>
    <w:rsid w:val="00997074"/>
    <w:rsid w:val="009971E9"/>
    <w:rsid w:val="009A1584"/>
    <w:rsid w:val="009A185C"/>
    <w:rsid w:val="009A2D21"/>
    <w:rsid w:val="009A3280"/>
    <w:rsid w:val="009A3412"/>
    <w:rsid w:val="009A5C61"/>
    <w:rsid w:val="009A614A"/>
    <w:rsid w:val="009B1F39"/>
    <w:rsid w:val="009B1F64"/>
    <w:rsid w:val="009B38F0"/>
    <w:rsid w:val="009B63DD"/>
    <w:rsid w:val="009C3ED4"/>
    <w:rsid w:val="009C4986"/>
    <w:rsid w:val="009C4C34"/>
    <w:rsid w:val="009C76A7"/>
    <w:rsid w:val="009C76C0"/>
    <w:rsid w:val="009D0CA1"/>
    <w:rsid w:val="009D3612"/>
    <w:rsid w:val="009D39E5"/>
    <w:rsid w:val="009D6DFD"/>
    <w:rsid w:val="009F1266"/>
    <w:rsid w:val="00A004EC"/>
    <w:rsid w:val="00A02ED9"/>
    <w:rsid w:val="00A05393"/>
    <w:rsid w:val="00A060BB"/>
    <w:rsid w:val="00A06F2E"/>
    <w:rsid w:val="00A06FCF"/>
    <w:rsid w:val="00A157B7"/>
    <w:rsid w:val="00A15B0C"/>
    <w:rsid w:val="00A15EA9"/>
    <w:rsid w:val="00A2001B"/>
    <w:rsid w:val="00A22418"/>
    <w:rsid w:val="00A24772"/>
    <w:rsid w:val="00A272C2"/>
    <w:rsid w:val="00A32CD6"/>
    <w:rsid w:val="00A35905"/>
    <w:rsid w:val="00A36769"/>
    <w:rsid w:val="00A379D5"/>
    <w:rsid w:val="00A409B5"/>
    <w:rsid w:val="00A40A56"/>
    <w:rsid w:val="00A4206A"/>
    <w:rsid w:val="00A42AB5"/>
    <w:rsid w:val="00A42DC1"/>
    <w:rsid w:val="00A440B2"/>
    <w:rsid w:val="00A4666F"/>
    <w:rsid w:val="00A5651A"/>
    <w:rsid w:val="00A56ECB"/>
    <w:rsid w:val="00A578CF"/>
    <w:rsid w:val="00A57A9A"/>
    <w:rsid w:val="00A61B90"/>
    <w:rsid w:val="00A61E80"/>
    <w:rsid w:val="00A63633"/>
    <w:rsid w:val="00A701C0"/>
    <w:rsid w:val="00A71296"/>
    <w:rsid w:val="00A7344B"/>
    <w:rsid w:val="00A73565"/>
    <w:rsid w:val="00A73F13"/>
    <w:rsid w:val="00A74CEF"/>
    <w:rsid w:val="00A760C3"/>
    <w:rsid w:val="00A805FF"/>
    <w:rsid w:val="00A92DC0"/>
    <w:rsid w:val="00A9323D"/>
    <w:rsid w:val="00A934A7"/>
    <w:rsid w:val="00A955C8"/>
    <w:rsid w:val="00A9582D"/>
    <w:rsid w:val="00A96F9F"/>
    <w:rsid w:val="00AA29CB"/>
    <w:rsid w:val="00AA6D27"/>
    <w:rsid w:val="00AB00F6"/>
    <w:rsid w:val="00AB1DF9"/>
    <w:rsid w:val="00AB7E4F"/>
    <w:rsid w:val="00AC0BC0"/>
    <w:rsid w:val="00AC132B"/>
    <w:rsid w:val="00AC1A5E"/>
    <w:rsid w:val="00AC32E0"/>
    <w:rsid w:val="00AC5B21"/>
    <w:rsid w:val="00AC77CA"/>
    <w:rsid w:val="00AD0850"/>
    <w:rsid w:val="00AD26DB"/>
    <w:rsid w:val="00AD372B"/>
    <w:rsid w:val="00AD6BB2"/>
    <w:rsid w:val="00AD7078"/>
    <w:rsid w:val="00AD7CEA"/>
    <w:rsid w:val="00AE08E5"/>
    <w:rsid w:val="00AE0AD4"/>
    <w:rsid w:val="00AE0EF8"/>
    <w:rsid w:val="00AE1307"/>
    <w:rsid w:val="00AE319E"/>
    <w:rsid w:val="00AE3CBC"/>
    <w:rsid w:val="00AE57DF"/>
    <w:rsid w:val="00AE6C25"/>
    <w:rsid w:val="00AE76BA"/>
    <w:rsid w:val="00AF367B"/>
    <w:rsid w:val="00B01DC3"/>
    <w:rsid w:val="00B05E00"/>
    <w:rsid w:val="00B05F51"/>
    <w:rsid w:val="00B12B67"/>
    <w:rsid w:val="00B12B9B"/>
    <w:rsid w:val="00B12BB2"/>
    <w:rsid w:val="00B1353E"/>
    <w:rsid w:val="00B15E59"/>
    <w:rsid w:val="00B160C8"/>
    <w:rsid w:val="00B23998"/>
    <w:rsid w:val="00B25744"/>
    <w:rsid w:val="00B25D4F"/>
    <w:rsid w:val="00B265AC"/>
    <w:rsid w:val="00B275FB"/>
    <w:rsid w:val="00B27DD6"/>
    <w:rsid w:val="00B30A65"/>
    <w:rsid w:val="00B35115"/>
    <w:rsid w:val="00B364E2"/>
    <w:rsid w:val="00B37A88"/>
    <w:rsid w:val="00B40793"/>
    <w:rsid w:val="00B43334"/>
    <w:rsid w:val="00B43E7E"/>
    <w:rsid w:val="00B47264"/>
    <w:rsid w:val="00B52C9C"/>
    <w:rsid w:val="00B536EE"/>
    <w:rsid w:val="00B537BF"/>
    <w:rsid w:val="00B566E2"/>
    <w:rsid w:val="00B60249"/>
    <w:rsid w:val="00B607AC"/>
    <w:rsid w:val="00B615B2"/>
    <w:rsid w:val="00B658D5"/>
    <w:rsid w:val="00B67207"/>
    <w:rsid w:val="00B70F87"/>
    <w:rsid w:val="00B716C3"/>
    <w:rsid w:val="00B72EE0"/>
    <w:rsid w:val="00B73043"/>
    <w:rsid w:val="00B74148"/>
    <w:rsid w:val="00B770F6"/>
    <w:rsid w:val="00B7757E"/>
    <w:rsid w:val="00B80298"/>
    <w:rsid w:val="00B80AD9"/>
    <w:rsid w:val="00B84315"/>
    <w:rsid w:val="00B85E42"/>
    <w:rsid w:val="00B87876"/>
    <w:rsid w:val="00B95373"/>
    <w:rsid w:val="00B95920"/>
    <w:rsid w:val="00BA0169"/>
    <w:rsid w:val="00BA01C0"/>
    <w:rsid w:val="00BA0FB4"/>
    <w:rsid w:val="00BA3C59"/>
    <w:rsid w:val="00BA6EDE"/>
    <w:rsid w:val="00BB09EA"/>
    <w:rsid w:val="00BB1C0E"/>
    <w:rsid w:val="00BB4D48"/>
    <w:rsid w:val="00BB5F1D"/>
    <w:rsid w:val="00BB5FAC"/>
    <w:rsid w:val="00BB76AA"/>
    <w:rsid w:val="00BB77C7"/>
    <w:rsid w:val="00BC0C2E"/>
    <w:rsid w:val="00BC1C03"/>
    <w:rsid w:val="00BC2A7D"/>
    <w:rsid w:val="00BC3376"/>
    <w:rsid w:val="00BC3C84"/>
    <w:rsid w:val="00BC48D1"/>
    <w:rsid w:val="00BC5EB8"/>
    <w:rsid w:val="00BC70E9"/>
    <w:rsid w:val="00BC76A0"/>
    <w:rsid w:val="00BC7C7F"/>
    <w:rsid w:val="00BC7E41"/>
    <w:rsid w:val="00BD3779"/>
    <w:rsid w:val="00BD4B73"/>
    <w:rsid w:val="00BD52DB"/>
    <w:rsid w:val="00BE1652"/>
    <w:rsid w:val="00BE3AC1"/>
    <w:rsid w:val="00BE3E32"/>
    <w:rsid w:val="00BE792B"/>
    <w:rsid w:val="00BF1116"/>
    <w:rsid w:val="00BF206F"/>
    <w:rsid w:val="00BF2CBE"/>
    <w:rsid w:val="00BF3C3F"/>
    <w:rsid w:val="00BF3E83"/>
    <w:rsid w:val="00C0012E"/>
    <w:rsid w:val="00C0175A"/>
    <w:rsid w:val="00C0183F"/>
    <w:rsid w:val="00C0249F"/>
    <w:rsid w:val="00C024C9"/>
    <w:rsid w:val="00C02FC6"/>
    <w:rsid w:val="00C03EF5"/>
    <w:rsid w:val="00C041D2"/>
    <w:rsid w:val="00C04A55"/>
    <w:rsid w:val="00C04D5E"/>
    <w:rsid w:val="00C04EFE"/>
    <w:rsid w:val="00C1056D"/>
    <w:rsid w:val="00C10928"/>
    <w:rsid w:val="00C120DE"/>
    <w:rsid w:val="00C156F0"/>
    <w:rsid w:val="00C160B6"/>
    <w:rsid w:val="00C16689"/>
    <w:rsid w:val="00C216A0"/>
    <w:rsid w:val="00C2215A"/>
    <w:rsid w:val="00C22DDF"/>
    <w:rsid w:val="00C3080A"/>
    <w:rsid w:val="00C319FD"/>
    <w:rsid w:val="00C32241"/>
    <w:rsid w:val="00C323D3"/>
    <w:rsid w:val="00C338BB"/>
    <w:rsid w:val="00C461A3"/>
    <w:rsid w:val="00C461D4"/>
    <w:rsid w:val="00C50A29"/>
    <w:rsid w:val="00C50EBF"/>
    <w:rsid w:val="00C52981"/>
    <w:rsid w:val="00C52D37"/>
    <w:rsid w:val="00C54EC3"/>
    <w:rsid w:val="00C550D5"/>
    <w:rsid w:val="00C56115"/>
    <w:rsid w:val="00C56AFA"/>
    <w:rsid w:val="00C57A74"/>
    <w:rsid w:val="00C61955"/>
    <w:rsid w:val="00C61A1A"/>
    <w:rsid w:val="00C62507"/>
    <w:rsid w:val="00C62EBF"/>
    <w:rsid w:val="00C63384"/>
    <w:rsid w:val="00C6365D"/>
    <w:rsid w:val="00C63CC2"/>
    <w:rsid w:val="00C657B7"/>
    <w:rsid w:val="00C65DC8"/>
    <w:rsid w:val="00C6626E"/>
    <w:rsid w:val="00C67FDE"/>
    <w:rsid w:val="00C70F32"/>
    <w:rsid w:val="00C74788"/>
    <w:rsid w:val="00C75236"/>
    <w:rsid w:val="00C77645"/>
    <w:rsid w:val="00C802CD"/>
    <w:rsid w:val="00C80F2D"/>
    <w:rsid w:val="00C82061"/>
    <w:rsid w:val="00C83BC7"/>
    <w:rsid w:val="00C84CEF"/>
    <w:rsid w:val="00C8502C"/>
    <w:rsid w:val="00C8527B"/>
    <w:rsid w:val="00C85D7B"/>
    <w:rsid w:val="00C86DEB"/>
    <w:rsid w:val="00C90AD3"/>
    <w:rsid w:val="00C91271"/>
    <w:rsid w:val="00C926E3"/>
    <w:rsid w:val="00C92A0E"/>
    <w:rsid w:val="00C93F45"/>
    <w:rsid w:val="00C94D2D"/>
    <w:rsid w:val="00CA36E1"/>
    <w:rsid w:val="00CA4E35"/>
    <w:rsid w:val="00CA5DE9"/>
    <w:rsid w:val="00CA6726"/>
    <w:rsid w:val="00CB30E3"/>
    <w:rsid w:val="00CB4B21"/>
    <w:rsid w:val="00CB51E2"/>
    <w:rsid w:val="00CC001A"/>
    <w:rsid w:val="00CC01F9"/>
    <w:rsid w:val="00CC38BC"/>
    <w:rsid w:val="00CC40ED"/>
    <w:rsid w:val="00CC571C"/>
    <w:rsid w:val="00CC6BA9"/>
    <w:rsid w:val="00CC7B55"/>
    <w:rsid w:val="00CC7DFE"/>
    <w:rsid w:val="00CD1759"/>
    <w:rsid w:val="00CD1848"/>
    <w:rsid w:val="00CD2FF1"/>
    <w:rsid w:val="00CD5482"/>
    <w:rsid w:val="00CD6401"/>
    <w:rsid w:val="00CD735F"/>
    <w:rsid w:val="00CE006F"/>
    <w:rsid w:val="00CE020A"/>
    <w:rsid w:val="00CE223B"/>
    <w:rsid w:val="00CE2B17"/>
    <w:rsid w:val="00CE374D"/>
    <w:rsid w:val="00CE3B93"/>
    <w:rsid w:val="00CE4F25"/>
    <w:rsid w:val="00CE58ED"/>
    <w:rsid w:val="00CE67DA"/>
    <w:rsid w:val="00CE758F"/>
    <w:rsid w:val="00CE7B50"/>
    <w:rsid w:val="00CF1365"/>
    <w:rsid w:val="00CF236B"/>
    <w:rsid w:val="00CF240B"/>
    <w:rsid w:val="00CF336B"/>
    <w:rsid w:val="00CF3B75"/>
    <w:rsid w:val="00CF74D4"/>
    <w:rsid w:val="00CF7B40"/>
    <w:rsid w:val="00CF7FB6"/>
    <w:rsid w:val="00D01755"/>
    <w:rsid w:val="00D02ADC"/>
    <w:rsid w:val="00D049D9"/>
    <w:rsid w:val="00D05B4B"/>
    <w:rsid w:val="00D063C2"/>
    <w:rsid w:val="00D06733"/>
    <w:rsid w:val="00D0737D"/>
    <w:rsid w:val="00D10BEE"/>
    <w:rsid w:val="00D114FA"/>
    <w:rsid w:val="00D11C9E"/>
    <w:rsid w:val="00D1308C"/>
    <w:rsid w:val="00D14B0C"/>
    <w:rsid w:val="00D16208"/>
    <w:rsid w:val="00D215E4"/>
    <w:rsid w:val="00D219D5"/>
    <w:rsid w:val="00D2263F"/>
    <w:rsid w:val="00D24EE2"/>
    <w:rsid w:val="00D2559B"/>
    <w:rsid w:val="00D3143F"/>
    <w:rsid w:val="00D33AAC"/>
    <w:rsid w:val="00D33BA9"/>
    <w:rsid w:val="00D3435C"/>
    <w:rsid w:val="00D360DA"/>
    <w:rsid w:val="00D37786"/>
    <w:rsid w:val="00D40FFB"/>
    <w:rsid w:val="00D50960"/>
    <w:rsid w:val="00D50AA6"/>
    <w:rsid w:val="00D50E9E"/>
    <w:rsid w:val="00D52746"/>
    <w:rsid w:val="00D52AB3"/>
    <w:rsid w:val="00D54318"/>
    <w:rsid w:val="00D606B1"/>
    <w:rsid w:val="00D617C5"/>
    <w:rsid w:val="00D63AED"/>
    <w:rsid w:val="00D64589"/>
    <w:rsid w:val="00D66F58"/>
    <w:rsid w:val="00D709B2"/>
    <w:rsid w:val="00D71381"/>
    <w:rsid w:val="00D7173A"/>
    <w:rsid w:val="00D721EB"/>
    <w:rsid w:val="00D7537C"/>
    <w:rsid w:val="00D75F3C"/>
    <w:rsid w:val="00D77EF4"/>
    <w:rsid w:val="00D80A25"/>
    <w:rsid w:val="00D83412"/>
    <w:rsid w:val="00D854B2"/>
    <w:rsid w:val="00D87CCE"/>
    <w:rsid w:val="00D87DFB"/>
    <w:rsid w:val="00D91325"/>
    <w:rsid w:val="00D947A1"/>
    <w:rsid w:val="00D959E9"/>
    <w:rsid w:val="00D970C3"/>
    <w:rsid w:val="00DA2982"/>
    <w:rsid w:val="00DA39B8"/>
    <w:rsid w:val="00DA4668"/>
    <w:rsid w:val="00DA5840"/>
    <w:rsid w:val="00DA7879"/>
    <w:rsid w:val="00DA7ACB"/>
    <w:rsid w:val="00DB0319"/>
    <w:rsid w:val="00DB2230"/>
    <w:rsid w:val="00DB2A7E"/>
    <w:rsid w:val="00DB470E"/>
    <w:rsid w:val="00DC0157"/>
    <w:rsid w:val="00DC260D"/>
    <w:rsid w:val="00DC271C"/>
    <w:rsid w:val="00DC2FC3"/>
    <w:rsid w:val="00DC3C54"/>
    <w:rsid w:val="00DC45E6"/>
    <w:rsid w:val="00DD0C4F"/>
    <w:rsid w:val="00DD33E8"/>
    <w:rsid w:val="00DD4110"/>
    <w:rsid w:val="00DD4D01"/>
    <w:rsid w:val="00DD5095"/>
    <w:rsid w:val="00DE0797"/>
    <w:rsid w:val="00DE1AC8"/>
    <w:rsid w:val="00DE429A"/>
    <w:rsid w:val="00DE42C9"/>
    <w:rsid w:val="00DE5D83"/>
    <w:rsid w:val="00DF1D6D"/>
    <w:rsid w:val="00DF26EA"/>
    <w:rsid w:val="00DF3954"/>
    <w:rsid w:val="00DF3C6D"/>
    <w:rsid w:val="00DF7267"/>
    <w:rsid w:val="00E0051C"/>
    <w:rsid w:val="00E00941"/>
    <w:rsid w:val="00E1186A"/>
    <w:rsid w:val="00E13A85"/>
    <w:rsid w:val="00E1448D"/>
    <w:rsid w:val="00E144EB"/>
    <w:rsid w:val="00E204CE"/>
    <w:rsid w:val="00E20E40"/>
    <w:rsid w:val="00E21A8B"/>
    <w:rsid w:val="00E2647C"/>
    <w:rsid w:val="00E32DE2"/>
    <w:rsid w:val="00E3363C"/>
    <w:rsid w:val="00E360BD"/>
    <w:rsid w:val="00E3684E"/>
    <w:rsid w:val="00E36EC7"/>
    <w:rsid w:val="00E437EF"/>
    <w:rsid w:val="00E44649"/>
    <w:rsid w:val="00E46920"/>
    <w:rsid w:val="00E479EA"/>
    <w:rsid w:val="00E47F01"/>
    <w:rsid w:val="00E528E0"/>
    <w:rsid w:val="00E5716E"/>
    <w:rsid w:val="00E6173F"/>
    <w:rsid w:val="00E646D5"/>
    <w:rsid w:val="00E64B44"/>
    <w:rsid w:val="00E6614B"/>
    <w:rsid w:val="00E665BE"/>
    <w:rsid w:val="00E66885"/>
    <w:rsid w:val="00E66BA1"/>
    <w:rsid w:val="00E66F64"/>
    <w:rsid w:val="00E7014D"/>
    <w:rsid w:val="00E73A25"/>
    <w:rsid w:val="00E752F3"/>
    <w:rsid w:val="00E75428"/>
    <w:rsid w:val="00E7687E"/>
    <w:rsid w:val="00E77CFA"/>
    <w:rsid w:val="00E802E6"/>
    <w:rsid w:val="00E80532"/>
    <w:rsid w:val="00E8091D"/>
    <w:rsid w:val="00E83DED"/>
    <w:rsid w:val="00E85200"/>
    <w:rsid w:val="00E85C87"/>
    <w:rsid w:val="00E87732"/>
    <w:rsid w:val="00E87C1C"/>
    <w:rsid w:val="00E90A28"/>
    <w:rsid w:val="00E914B9"/>
    <w:rsid w:val="00E960D5"/>
    <w:rsid w:val="00EA1302"/>
    <w:rsid w:val="00EA51FF"/>
    <w:rsid w:val="00EA75F0"/>
    <w:rsid w:val="00EB2761"/>
    <w:rsid w:val="00EB771E"/>
    <w:rsid w:val="00EB7726"/>
    <w:rsid w:val="00EB7CC6"/>
    <w:rsid w:val="00EC0BEB"/>
    <w:rsid w:val="00EC16EE"/>
    <w:rsid w:val="00EC2219"/>
    <w:rsid w:val="00EC316F"/>
    <w:rsid w:val="00EC35CC"/>
    <w:rsid w:val="00EC3B5A"/>
    <w:rsid w:val="00EC52AB"/>
    <w:rsid w:val="00EC5BF3"/>
    <w:rsid w:val="00EC701B"/>
    <w:rsid w:val="00ED1475"/>
    <w:rsid w:val="00ED359B"/>
    <w:rsid w:val="00ED35F1"/>
    <w:rsid w:val="00ED6A48"/>
    <w:rsid w:val="00ED6A56"/>
    <w:rsid w:val="00ED6D47"/>
    <w:rsid w:val="00EE0846"/>
    <w:rsid w:val="00EE1E94"/>
    <w:rsid w:val="00EE3E3C"/>
    <w:rsid w:val="00EF05C3"/>
    <w:rsid w:val="00EF0AF3"/>
    <w:rsid w:val="00EF2E06"/>
    <w:rsid w:val="00EF50CA"/>
    <w:rsid w:val="00F01025"/>
    <w:rsid w:val="00F01674"/>
    <w:rsid w:val="00F01A2A"/>
    <w:rsid w:val="00F0338B"/>
    <w:rsid w:val="00F036C1"/>
    <w:rsid w:val="00F03F97"/>
    <w:rsid w:val="00F0465B"/>
    <w:rsid w:val="00F05DA7"/>
    <w:rsid w:val="00F05E62"/>
    <w:rsid w:val="00F061E2"/>
    <w:rsid w:val="00F07DFE"/>
    <w:rsid w:val="00F1277B"/>
    <w:rsid w:val="00F12A98"/>
    <w:rsid w:val="00F1396E"/>
    <w:rsid w:val="00F144CE"/>
    <w:rsid w:val="00F20107"/>
    <w:rsid w:val="00F20D83"/>
    <w:rsid w:val="00F223E0"/>
    <w:rsid w:val="00F22BB2"/>
    <w:rsid w:val="00F237EE"/>
    <w:rsid w:val="00F24C15"/>
    <w:rsid w:val="00F251B2"/>
    <w:rsid w:val="00F251B4"/>
    <w:rsid w:val="00F260F2"/>
    <w:rsid w:val="00F26355"/>
    <w:rsid w:val="00F272EA"/>
    <w:rsid w:val="00F32470"/>
    <w:rsid w:val="00F34B0C"/>
    <w:rsid w:val="00F35120"/>
    <w:rsid w:val="00F35CE6"/>
    <w:rsid w:val="00F35CFB"/>
    <w:rsid w:val="00F406CD"/>
    <w:rsid w:val="00F42218"/>
    <w:rsid w:val="00F46895"/>
    <w:rsid w:val="00F50461"/>
    <w:rsid w:val="00F52BE1"/>
    <w:rsid w:val="00F53267"/>
    <w:rsid w:val="00F55E37"/>
    <w:rsid w:val="00F573B2"/>
    <w:rsid w:val="00F57777"/>
    <w:rsid w:val="00F61CA2"/>
    <w:rsid w:val="00F62538"/>
    <w:rsid w:val="00F62FE6"/>
    <w:rsid w:val="00F6444F"/>
    <w:rsid w:val="00F652C5"/>
    <w:rsid w:val="00F667E0"/>
    <w:rsid w:val="00F70935"/>
    <w:rsid w:val="00F70FAB"/>
    <w:rsid w:val="00F73A76"/>
    <w:rsid w:val="00F73F46"/>
    <w:rsid w:val="00F740E1"/>
    <w:rsid w:val="00F75974"/>
    <w:rsid w:val="00F76A87"/>
    <w:rsid w:val="00F80684"/>
    <w:rsid w:val="00F82782"/>
    <w:rsid w:val="00F8417E"/>
    <w:rsid w:val="00F858AC"/>
    <w:rsid w:val="00F90230"/>
    <w:rsid w:val="00F90F9E"/>
    <w:rsid w:val="00F94CDF"/>
    <w:rsid w:val="00F96F5A"/>
    <w:rsid w:val="00FA35E1"/>
    <w:rsid w:val="00FA3A09"/>
    <w:rsid w:val="00FA3DB5"/>
    <w:rsid w:val="00FA42B6"/>
    <w:rsid w:val="00FA5132"/>
    <w:rsid w:val="00FB287D"/>
    <w:rsid w:val="00FB3138"/>
    <w:rsid w:val="00FB3E05"/>
    <w:rsid w:val="00FB680A"/>
    <w:rsid w:val="00FB6A89"/>
    <w:rsid w:val="00FC09B1"/>
    <w:rsid w:val="00FC1657"/>
    <w:rsid w:val="00FC5305"/>
    <w:rsid w:val="00FC5875"/>
    <w:rsid w:val="00FD2E36"/>
    <w:rsid w:val="00FD2E5C"/>
    <w:rsid w:val="00FD6589"/>
    <w:rsid w:val="00FD6E6F"/>
    <w:rsid w:val="00FE07A9"/>
    <w:rsid w:val="00FE1891"/>
    <w:rsid w:val="00FE4010"/>
    <w:rsid w:val="00FE41FD"/>
    <w:rsid w:val="00FE4DD6"/>
    <w:rsid w:val="00FE5DBB"/>
    <w:rsid w:val="00FE74FE"/>
    <w:rsid w:val="00FE78D3"/>
    <w:rsid w:val="00FE7915"/>
    <w:rsid w:val="00FF02C1"/>
    <w:rsid w:val="00FF049E"/>
    <w:rsid w:val="00FF094B"/>
    <w:rsid w:val="00FF0AB0"/>
    <w:rsid w:val="00FF1BEA"/>
    <w:rsid w:val="00FF242F"/>
    <w:rsid w:val="00FF2F79"/>
    <w:rsid w:val="00FF3DDB"/>
    <w:rsid w:val="00FF5EBF"/>
    <w:rsid w:val="050C2BF7"/>
    <w:rsid w:val="081A08EC"/>
    <w:rsid w:val="09D65C14"/>
    <w:rsid w:val="1DD6211A"/>
    <w:rsid w:val="26B05626"/>
    <w:rsid w:val="37883779"/>
    <w:rsid w:val="3B8B5FBB"/>
    <w:rsid w:val="428D7D6B"/>
    <w:rsid w:val="4BBD7E05"/>
    <w:rsid w:val="591B04E7"/>
    <w:rsid w:val="77823DC3"/>
    <w:rsid w:val="7ABA0DC4"/>
  </w:rsids>
  <w:docVars>
    <w:docVar w:name="commondata" w:val="eyJoZGlkIjoiMGNjMjdlMmM4MTUwY2Q5YmE2NGU4YjhmMTdjOWQxOGQ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index 1" w:semiHidden="0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semiHidden="0"/>
    <w:lsdException w:name="index 8" w:semiHidden="0"/>
    <w:lsdException w:name="index 9" w:semiHidden="0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semiHidden="0"/>
    <w:lsdException w:name="footnote text" w:semiHidden="0"/>
    <w:lsdException w:name="annotation text" w:semiHidden="0" w:unhideWhenUsed="0"/>
    <w:lsdException w:name="header" w:semiHidden="0"/>
    <w:lsdException w:name="footer" w:semiHidden="0"/>
    <w:lsdException w:name="index heading" w:semiHidden="0"/>
    <w:lsdException w:name="caption" w:semiHidden="0" w:uiPriority="35" w:unhideWhenUsed="0" w:qFormat="1"/>
    <w:lsdException w:name="table of figures" w:semiHidden="0"/>
    <w:lsdException w:name="envelope address" w:semiHidden="0"/>
    <w:lsdException w:name="envelope return" w:semiHidden="0"/>
    <w:lsdException w:name="annotation reference" w:semiHidden="0" w:unhideWhenUsed="0"/>
    <w:lsdException w:name="endnote text" w:semiHidden="0"/>
    <w:lsdException w:name="table of authorities" w:semiHidden="0"/>
    <w:lsdException w:name="macro" w:semiHidden="0"/>
    <w:lsdException w:name="toa heading" w:semiHidden="0"/>
    <w:lsdException w:name="List" w:semiHidden="0"/>
    <w:lsdException w:name="List Bullet" w:semiHidden="0"/>
    <w:lsdException w:name="List Number" w:semiHidden="0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iPriority="10" w:unhideWhenUsed="0" w:qFormat="1"/>
    <w:lsdException w:name="Closing" w:semiHidden="0"/>
    <w:lsdException w:name="Signature" w:semiHidden="0"/>
    <w:lsdException w:name="Default Paragraph Font" w:semiHidden="0" w:uiPriority="1"/>
    <w:lsdException w:name="Body Text" w:semiHidden="0" w:uiPriority="0" w:unhideWhenUsed="0" w:qFormat="1"/>
    <w:lsdException w:name="Body Text Indent" w:semiHidden="0"/>
    <w:lsdException w:name="List Continue" w:semiHidden="0"/>
    <w:lsdException w:name="List Continue 2" w:semiHidden="0"/>
    <w:lsdException w:name="List Continue 3" w:semiHidden="0"/>
    <w:lsdException w:name="List Continue 4" w:semiHidden="0"/>
    <w:lsdException w:name="List Continue 5" w:semiHidden="0"/>
    <w:lsdException w:name="Message Header" w:semiHidden="0"/>
    <w:lsdException w:name="Subtitle" w:semiHidden="0" w:uiPriority="11" w:unhideWhenUsed="0" w:qFormat="1"/>
    <w:lsdException w:name="Salutation" w:semiHidden="0"/>
    <w:lsdException w:name="Date" w:semiHidden="0"/>
    <w:lsdException w:name="Body Text First Indent" w:semiHidden="0"/>
    <w:lsdException w:name="Body Text First Indent 2" w:semiHidden="0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Plain Text" w:semiHidden="0" w:uiPriority="0" w:unhideWhenUsed="0" w:qFormat="1"/>
    <w:lsdException w:name="E-mail Signature" w:semiHidden="0"/>
    <w:lsdException w:name="Normal (Web)" w:semiHidden="0" w:unhideWhenUsed="0" w:qFormat="1"/>
    <w:lsdException w:name="HTML Address" w:semiHidden="0"/>
    <w:lsdException w:name="HTML Preformatted" w:semiHidden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qFormat/>
    <w:pPr>
      <w:keepNext/>
      <w:keepLines/>
      <w:spacing w:before="280" w:after="290" w:line="376" w:lineRule="auto"/>
      <w:outlineLvl w:val="3"/>
    </w:pPr>
    <w:rPr>
      <w:rFonts w:ascii="Cambria" w:eastAsia="宋体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6Char"/>
    <w:uiPriority w:val="9"/>
    <w:qFormat/>
    <w:pPr>
      <w:keepNext/>
      <w:keepLines/>
      <w:spacing w:before="240" w:after="64" w:line="320" w:lineRule="auto"/>
      <w:outlineLvl w:val="5"/>
    </w:pPr>
    <w:rPr>
      <w:rFonts w:ascii="Cambria" w:eastAsia="宋体" w:hAnsi="Cambria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7Char"/>
    <w:uiPriority w:val="9"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Heading8">
    <w:name w:val="heading 8"/>
    <w:basedOn w:val="Normal"/>
    <w:next w:val="Normal"/>
    <w:link w:val="8Char"/>
    <w:uiPriority w:val="9"/>
    <w:qFormat/>
    <w:pPr>
      <w:keepNext/>
      <w:keepLines/>
      <w:spacing w:before="240" w:after="64" w:line="320" w:lineRule="auto"/>
      <w:outlineLvl w:val="7"/>
    </w:pPr>
    <w:rPr>
      <w:rFonts w:ascii="Cambria" w:eastAsia="宋体" w:hAnsi="Cambria" w:cs="Times New Roman"/>
      <w:sz w:val="24"/>
      <w:szCs w:val="24"/>
    </w:rPr>
  </w:style>
  <w:style w:type="paragraph" w:styleId="Heading9">
    <w:name w:val="heading 9"/>
    <w:basedOn w:val="Normal"/>
    <w:next w:val="Normal"/>
    <w:link w:val="9Char"/>
    <w:uiPriority w:val="9"/>
    <w:qFormat/>
    <w:pPr>
      <w:keepNext/>
      <w:keepLines/>
      <w:spacing w:before="240" w:after="64" w:line="320" w:lineRule="auto"/>
      <w:outlineLvl w:val="8"/>
    </w:pPr>
    <w:rPr>
      <w:rFonts w:ascii="Cambria" w:eastAsia="宋体" w:hAnsi="Cambria" w:cs="Times New Roman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Macro">
    <w:name w:val="macro"/>
    <w:link w:val="Char"/>
    <w:uiPriority w:val="99"/>
    <w:unhideWhenUsed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  <w:lang w:val="en-US" w:eastAsia="zh-CN" w:bidi="ar-SA"/>
    </w:rPr>
  </w:style>
  <w:style w:type="character" w:customStyle="1" w:styleId="Char">
    <w:name w:val="宏文本 Char"/>
    <w:link w:val="Macro"/>
    <w:uiPriority w:val="99"/>
    <w:semiHidden/>
    <w:rPr>
      <w:rFonts w:ascii="Courier New" w:hAnsi="Courier New" w:cs="Courier New"/>
      <w:kern w:val="2"/>
      <w:sz w:val="24"/>
      <w:szCs w:val="24"/>
    </w:rPr>
  </w:style>
  <w:style w:type="character" w:customStyle="1" w:styleId="1Char">
    <w:name w:val="标题 1 Char"/>
    <w:link w:val="Heading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Heading2"/>
    <w:uiPriority w:val="9"/>
    <w:semiHidden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Heading3"/>
    <w:uiPriority w:val="9"/>
    <w:semiHidden/>
    <w:rPr>
      <w:b/>
      <w:bCs/>
      <w:kern w:val="2"/>
      <w:sz w:val="32"/>
      <w:szCs w:val="32"/>
    </w:rPr>
  </w:style>
  <w:style w:type="character" w:customStyle="1" w:styleId="4Char">
    <w:name w:val="标题 4 Char"/>
    <w:link w:val="Heading4"/>
    <w:uiPriority w:val="9"/>
    <w:semiHidden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Heading5"/>
    <w:uiPriority w:val="9"/>
    <w:semiHidden/>
    <w:rPr>
      <w:b/>
      <w:bCs/>
      <w:kern w:val="2"/>
      <w:sz w:val="28"/>
      <w:szCs w:val="28"/>
    </w:rPr>
  </w:style>
  <w:style w:type="character" w:customStyle="1" w:styleId="6Char">
    <w:name w:val="标题 6 Char"/>
    <w:link w:val="Heading6"/>
    <w:uiPriority w:val="9"/>
    <w:semiHidden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Heading7"/>
    <w:uiPriority w:val="9"/>
    <w:semiHidden/>
    <w:rPr>
      <w:b/>
      <w:bCs/>
      <w:kern w:val="2"/>
      <w:sz w:val="24"/>
      <w:szCs w:val="24"/>
    </w:rPr>
  </w:style>
  <w:style w:type="character" w:customStyle="1" w:styleId="8Char">
    <w:name w:val="标题 8 Char"/>
    <w:link w:val="Heading8"/>
    <w:uiPriority w:val="9"/>
    <w:semiHidden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Heading9"/>
    <w:uiPriority w:val="9"/>
    <w:semiHidden/>
    <w:rPr>
      <w:rFonts w:ascii="Cambria" w:eastAsia="宋体" w:hAnsi="Cambria" w:cs="Times New Roman"/>
      <w:kern w:val="2"/>
      <w:sz w:val="21"/>
      <w:szCs w:val="21"/>
    </w:rPr>
  </w:style>
  <w:style w:type="paragraph" w:styleId="List3">
    <w:name w:val="List 3"/>
    <w:basedOn w:val="Normal"/>
    <w:uiPriority w:val="99"/>
    <w:unhideWhenUsed/>
    <w:pPr>
      <w:ind w:left="100" w:hanging="200" w:leftChars="400" w:hangingChars="200"/>
      <w:contextualSpacing/>
    </w:pPr>
  </w:style>
  <w:style w:type="paragraph" w:styleId="TOC7">
    <w:name w:val="toc 7"/>
    <w:basedOn w:val="Normal"/>
    <w:next w:val="Normal"/>
    <w:uiPriority w:val="39"/>
    <w:unhideWhenUsed/>
    <w:pPr>
      <w:ind w:left="2520" w:leftChars="1200"/>
    </w:pPr>
  </w:style>
  <w:style w:type="paragraph" w:styleId="ListNumber2">
    <w:name w:val="List Number 2"/>
    <w:basedOn w:val="Normal"/>
    <w:uiPriority w:val="99"/>
    <w:unhideWhenUsed/>
    <w:pPr>
      <w:numPr>
        <w:ilvl w:val="0"/>
        <w:numId w:val="1"/>
      </w:numPr>
      <w:tabs>
        <w:tab w:val="left" w:pos="780"/>
      </w:tabs>
      <w:contextualSpacing/>
    </w:pPr>
  </w:style>
  <w:style w:type="paragraph" w:styleId="TableofAuthorities">
    <w:name w:val="table of authorities"/>
    <w:basedOn w:val="Normal"/>
    <w:next w:val="Normal"/>
    <w:uiPriority w:val="99"/>
    <w:unhideWhenUsed/>
    <w:pPr>
      <w:ind w:left="420" w:leftChars="200"/>
    </w:pPr>
  </w:style>
  <w:style w:type="paragraph" w:styleId="NoteHeading">
    <w:name w:val="Note Heading"/>
    <w:basedOn w:val="Normal"/>
    <w:next w:val="Normal"/>
    <w:link w:val="Char0"/>
    <w:uiPriority w:val="99"/>
    <w:unhideWhenUsed/>
    <w:pPr>
      <w:jc w:val="center"/>
    </w:pPr>
  </w:style>
  <w:style w:type="character" w:customStyle="1" w:styleId="Char0">
    <w:name w:val="注释标题 Char"/>
    <w:link w:val="NoteHeading"/>
    <w:uiPriority w:val="99"/>
    <w:semiHidden/>
    <w:rPr>
      <w:kern w:val="2"/>
      <w:sz w:val="21"/>
      <w:szCs w:val="22"/>
    </w:rPr>
  </w:style>
  <w:style w:type="paragraph" w:styleId="ListBullet4">
    <w:name w:val="List Bullet 4"/>
    <w:basedOn w:val="Normal"/>
    <w:uiPriority w:val="99"/>
    <w:unhideWhenUsed/>
    <w:pPr>
      <w:numPr>
        <w:ilvl w:val="0"/>
        <w:numId w:val="2"/>
      </w:numPr>
      <w:tabs>
        <w:tab w:val="left" w:pos="1620"/>
      </w:tabs>
      <w:contextualSpacing/>
    </w:pPr>
  </w:style>
  <w:style w:type="paragraph" w:styleId="Index8">
    <w:name w:val="index 8"/>
    <w:basedOn w:val="Normal"/>
    <w:next w:val="Normal"/>
    <w:uiPriority w:val="99"/>
    <w:unhideWhenUsed/>
    <w:pPr>
      <w:ind w:left="1400" w:leftChars="1400"/>
    </w:pPr>
  </w:style>
  <w:style w:type="paragraph" w:styleId="E-mailSignature">
    <w:name w:val="E-mail Signature"/>
    <w:basedOn w:val="Normal"/>
    <w:link w:val="Char1"/>
    <w:uiPriority w:val="99"/>
    <w:unhideWhenUsed/>
  </w:style>
  <w:style w:type="character" w:customStyle="1" w:styleId="Char1">
    <w:name w:val="电子邮件签名 Char"/>
    <w:link w:val="E-mailSignature"/>
    <w:uiPriority w:val="99"/>
    <w:semiHidden/>
    <w:rPr>
      <w:kern w:val="2"/>
      <w:sz w:val="21"/>
      <w:szCs w:val="22"/>
    </w:rPr>
  </w:style>
  <w:style w:type="paragraph" w:styleId="ListNumber">
    <w:name w:val="List Number"/>
    <w:basedOn w:val="Normal"/>
    <w:uiPriority w:val="99"/>
    <w:unhideWhenUsed/>
    <w:pPr>
      <w:numPr>
        <w:ilvl w:val="0"/>
        <w:numId w:val="3"/>
      </w:numPr>
      <w:tabs>
        <w:tab w:val="left" w:pos="360"/>
      </w:tabs>
      <w:contextualSpacing/>
    </w:pPr>
  </w:style>
  <w:style w:type="paragraph" w:styleId="NormalIndent">
    <w:name w:val="Normal Indent"/>
    <w:basedOn w:val="Normal"/>
    <w:uiPriority w:val="99"/>
    <w:unhideWhenUsed/>
    <w:pPr>
      <w:ind w:firstLine="420" w:firstLineChars="200"/>
    </w:pPr>
  </w:style>
  <w:style w:type="paragraph" w:styleId="Caption">
    <w:name w:val="caption"/>
    <w:basedOn w:val="Normal"/>
    <w:next w:val="Normal"/>
    <w:uiPriority w:val="35"/>
    <w:qFormat/>
    <w:rPr>
      <w:rFonts w:ascii="Cambria" w:eastAsia="黑体" w:hAnsi="Cambria" w:cs="Times New Roman"/>
      <w:sz w:val="20"/>
      <w:szCs w:val="20"/>
    </w:rPr>
  </w:style>
  <w:style w:type="paragraph" w:styleId="Index5">
    <w:name w:val="index 5"/>
    <w:basedOn w:val="Normal"/>
    <w:next w:val="Normal"/>
    <w:uiPriority w:val="99"/>
    <w:unhideWhenUsed/>
    <w:pPr>
      <w:ind w:left="800" w:leftChars="800"/>
    </w:pPr>
  </w:style>
  <w:style w:type="paragraph" w:styleId="ListBullet">
    <w:name w:val="List Bullet"/>
    <w:basedOn w:val="Normal"/>
    <w:uiPriority w:val="99"/>
    <w:unhideWhenUsed/>
    <w:pPr>
      <w:numPr>
        <w:ilvl w:val="0"/>
        <w:numId w:val="4"/>
      </w:numPr>
      <w:tabs>
        <w:tab w:val="left" w:pos="360"/>
      </w:tabs>
      <w:contextualSpacing/>
    </w:pPr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Cambria" w:eastAsia="宋体" w:hAnsi="Cambria" w:cs="Times New Roman"/>
      <w:sz w:val="24"/>
      <w:szCs w:val="24"/>
    </w:rPr>
  </w:style>
  <w:style w:type="paragraph" w:styleId="DocumentMap">
    <w:name w:val="Document Map"/>
    <w:basedOn w:val="Normal"/>
    <w:link w:val="Char2"/>
    <w:uiPriority w:val="99"/>
    <w:unhideWhenUsed/>
    <w:rPr>
      <w:rFonts w:ascii="宋体"/>
      <w:sz w:val="18"/>
      <w:szCs w:val="18"/>
    </w:rPr>
  </w:style>
  <w:style w:type="character" w:customStyle="1" w:styleId="Char2">
    <w:name w:val="文档结构图 Char"/>
    <w:link w:val="DocumentMap"/>
    <w:uiPriority w:val="99"/>
    <w:semiHidden/>
    <w:rPr>
      <w:rFonts w:ascii="宋体"/>
      <w:kern w:val="2"/>
      <w:sz w:val="18"/>
      <w:szCs w:val="18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="Cambria" w:hAnsi="Cambria" w:cs="Times New Roman"/>
      <w:sz w:val="24"/>
      <w:szCs w:val="24"/>
    </w:rPr>
  </w:style>
  <w:style w:type="paragraph" w:styleId="CommentText">
    <w:name w:val="annotation text"/>
    <w:basedOn w:val="Normal"/>
    <w:link w:val="Char3"/>
    <w:uiPriority w:val="99"/>
    <w:pPr>
      <w:jc w:val="left"/>
    </w:pPr>
    <w:rPr>
      <w:rFonts w:ascii="Times New Roman" w:hAnsi="Times New Roman"/>
      <w:kern w:val="0"/>
      <w:sz w:val="20"/>
      <w:szCs w:val="24"/>
    </w:rPr>
  </w:style>
  <w:style w:type="character" w:customStyle="1" w:styleId="Char3">
    <w:name w:val="批注文字 Char"/>
    <w:link w:val="CommentText"/>
    <w:uiPriority w:val="99"/>
    <w:rPr>
      <w:rFonts w:ascii="Times New Roman" w:eastAsia="宋体" w:hAnsi="Times New Roman" w:cs="Times New Roman"/>
      <w:szCs w:val="24"/>
    </w:rPr>
  </w:style>
  <w:style w:type="paragraph" w:styleId="Index6">
    <w:name w:val="index 6"/>
    <w:basedOn w:val="Normal"/>
    <w:next w:val="Normal"/>
    <w:uiPriority w:val="99"/>
    <w:unhideWhenUsed/>
    <w:pPr>
      <w:ind w:left="1000" w:leftChars="1000"/>
    </w:pPr>
  </w:style>
  <w:style w:type="paragraph" w:styleId="Salutation">
    <w:name w:val="Salutation"/>
    <w:basedOn w:val="Normal"/>
    <w:next w:val="Normal"/>
    <w:link w:val="Char4"/>
    <w:uiPriority w:val="99"/>
    <w:unhideWhenUsed/>
  </w:style>
  <w:style w:type="character" w:customStyle="1" w:styleId="Char4">
    <w:name w:val="称呼 Char"/>
    <w:link w:val="Salutation"/>
    <w:uiPriority w:val="99"/>
    <w:semiHidden/>
    <w:rPr>
      <w:kern w:val="2"/>
      <w:sz w:val="21"/>
      <w:szCs w:val="22"/>
    </w:rPr>
  </w:style>
  <w:style w:type="paragraph" w:styleId="BodyText3">
    <w:name w:val="Body Text 3"/>
    <w:basedOn w:val="Normal"/>
    <w:link w:val="3Char0"/>
    <w:uiPriority w:val="99"/>
    <w:unhideWhenUsed/>
    <w:pPr>
      <w:spacing w:after="120"/>
    </w:pPr>
    <w:rPr>
      <w:sz w:val="16"/>
      <w:szCs w:val="16"/>
    </w:rPr>
  </w:style>
  <w:style w:type="character" w:customStyle="1" w:styleId="3Char0">
    <w:name w:val="正文文本 3 Char"/>
    <w:link w:val="BodyText3"/>
    <w:uiPriority w:val="99"/>
    <w:semiHidden/>
    <w:rPr>
      <w:kern w:val="2"/>
      <w:sz w:val="16"/>
      <w:szCs w:val="16"/>
    </w:rPr>
  </w:style>
  <w:style w:type="paragraph" w:styleId="Closing">
    <w:name w:val="Closing"/>
    <w:basedOn w:val="Normal"/>
    <w:link w:val="Char5"/>
    <w:uiPriority w:val="99"/>
    <w:unhideWhenUsed/>
    <w:pPr>
      <w:ind w:left="100" w:leftChars="2100"/>
    </w:pPr>
  </w:style>
  <w:style w:type="character" w:customStyle="1" w:styleId="Char5">
    <w:name w:val="结束语 Char"/>
    <w:link w:val="Closing"/>
    <w:uiPriority w:val="99"/>
    <w:semiHidden/>
    <w:rPr>
      <w:kern w:val="2"/>
      <w:sz w:val="21"/>
      <w:szCs w:val="22"/>
    </w:rPr>
  </w:style>
  <w:style w:type="paragraph" w:styleId="ListBullet3">
    <w:name w:val="List Bullet 3"/>
    <w:basedOn w:val="Normal"/>
    <w:uiPriority w:val="99"/>
    <w:unhideWhenUsed/>
    <w:pPr>
      <w:numPr>
        <w:ilvl w:val="0"/>
        <w:numId w:val="5"/>
      </w:numPr>
      <w:tabs>
        <w:tab w:val="left" w:pos="1200"/>
      </w:tabs>
      <w:contextualSpacing/>
    </w:pPr>
  </w:style>
  <w:style w:type="paragraph" w:styleId="BodyText">
    <w:name w:val="Body Text"/>
    <w:basedOn w:val="Normal"/>
    <w:link w:val="Char6"/>
    <w:qFormat/>
    <w:pPr>
      <w:shd w:val="clear" w:color="auto" w:fill="FFFFFF"/>
      <w:spacing w:line="405" w:lineRule="exact"/>
      <w:jc w:val="distribute"/>
    </w:pPr>
    <w:rPr>
      <w:rFonts w:ascii="宋体" w:hAnsi="Times New Roman"/>
      <w:kern w:val="0"/>
      <w:sz w:val="18"/>
      <w:szCs w:val="18"/>
    </w:rPr>
  </w:style>
  <w:style w:type="character" w:customStyle="1" w:styleId="Char6">
    <w:name w:val="正文文本 Char"/>
    <w:link w:val="BodyText"/>
    <w:rPr>
      <w:rFonts w:ascii="宋体" w:hAnsi="Times New Roman"/>
      <w:sz w:val="18"/>
      <w:szCs w:val="18"/>
      <w:shd w:val="clear" w:color="auto" w:fill="FFFFFF"/>
    </w:rPr>
  </w:style>
  <w:style w:type="paragraph" w:styleId="BodyTextIndent">
    <w:name w:val="Body Text Indent"/>
    <w:basedOn w:val="Normal"/>
    <w:link w:val="Char7"/>
    <w:uiPriority w:val="99"/>
    <w:unhideWhenUsed/>
    <w:pPr>
      <w:spacing w:after="120"/>
      <w:ind w:left="420" w:leftChars="200"/>
    </w:pPr>
  </w:style>
  <w:style w:type="character" w:customStyle="1" w:styleId="Char7">
    <w:name w:val="正文文本缩进 Char"/>
    <w:link w:val="BodyTextIndent"/>
    <w:uiPriority w:val="99"/>
    <w:semiHidden/>
    <w:rPr>
      <w:kern w:val="2"/>
      <w:sz w:val="21"/>
      <w:szCs w:val="22"/>
    </w:rPr>
  </w:style>
  <w:style w:type="paragraph" w:styleId="ListNumber3">
    <w:name w:val="List Number 3"/>
    <w:basedOn w:val="Normal"/>
    <w:uiPriority w:val="99"/>
    <w:unhideWhenUsed/>
    <w:pPr>
      <w:numPr>
        <w:ilvl w:val="0"/>
        <w:numId w:val="6"/>
      </w:numPr>
      <w:tabs>
        <w:tab w:val="left" w:pos="1200"/>
      </w:tabs>
      <w:contextualSpacing/>
    </w:pPr>
  </w:style>
  <w:style w:type="paragraph" w:styleId="List2">
    <w:name w:val="List 2"/>
    <w:basedOn w:val="Normal"/>
    <w:uiPriority w:val="99"/>
    <w:unhideWhenUsed/>
    <w:pPr>
      <w:ind w:left="100" w:hanging="200" w:leftChars="200" w:hangingChars="200"/>
      <w:contextualSpacing/>
    </w:pPr>
  </w:style>
  <w:style w:type="paragraph" w:styleId="ListContinue">
    <w:name w:val="List Continue"/>
    <w:basedOn w:val="Normal"/>
    <w:uiPriority w:val="99"/>
    <w:unhideWhenUsed/>
    <w:pPr>
      <w:spacing w:after="120"/>
      <w:ind w:left="420" w:leftChars="200"/>
      <w:contextualSpacing/>
    </w:pPr>
  </w:style>
  <w:style w:type="paragraph" w:styleId="BlockText">
    <w:name w:val="Block Text"/>
    <w:basedOn w:val="Normal"/>
    <w:uiPriority w:val="99"/>
    <w:unhideWhenUsed/>
    <w:pPr>
      <w:spacing w:after="120"/>
      <w:ind w:left="1440" w:right="1440" w:leftChars="700" w:rightChars="700"/>
    </w:pPr>
  </w:style>
  <w:style w:type="paragraph" w:styleId="ListBullet2">
    <w:name w:val="List Bullet 2"/>
    <w:basedOn w:val="Normal"/>
    <w:uiPriority w:val="99"/>
    <w:unhideWhenUsed/>
    <w:pPr>
      <w:numPr>
        <w:ilvl w:val="0"/>
        <w:numId w:val="7"/>
      </w:numPr>
      <w:tabs>
        <w:tab w:val="left" w:pos="780"/>
      </w:tabs>
      <w:contextualSpacing/>
    </w:pPr>
  </w:style>
  <w:style w:type="paragraph" w:styleId="HTMLAddress">
    <w:name w:val="HTML Address"/>
    <w:basedOn w:val="Normal"/>
    <w:link w:val="HTMLChar"/>
    <w:uiPriority w:val="99"/>
    <w:unhideWhenUsed/>
    <w:rPr>
      <w:i/>
      <w:iCs/>
    </w:rPr>
  </w:style>
  <w:style w:type="character" w:customStyle="1" w:styleId="HTMLChar">
    <w:name w:val="HTML 地址 Char"/>
    <w:link w:val="HTMLAddress"/>
    <w:uiPriority w:val="99"/>
    <w:semiHidden/>
    <w:rPr>
      <w:i/>
      <w:iCs/>
      <w:kern w:val="2"/>
      <w:sz w:val="21"/>
      <w:szCs w:val="22"/>
    </w:rPr>
  </w:style>
  <w:style w:type="paragraph" w:styleId="Index4">
    <w:name w:val="index 4"/>
    <w:basedOn w:val="Normal"/>
    <w:next w:val="Normal"/>
    <w:uiPriority w:val="99"/>
    <w:unhideWhenUsed/>
    <w:pPr>
      <w:ind w:left="600" w:leftChars="600"/>
    </w:pPr>
  </w:style>
  <w:style w:type="paragraph" w:styleId="TOC5">
    <w:name w:val="toc 5"/>
    <w:basedOn w:val="Normal"/>
    <w:next w:val="Normal"/>
    <w:uiPriority w:val="39"/>
    <w:unhideWhenUsed/>
    <w:pPr>
      <w:ind w:left="1680" w:leftChars="800"/>
    </w:pPr>
  </w:style>
  <w:style w:type="paragraph" w:styleId="TOC3">
    <w:name w:val="toc 3"/>
    <w:basedOn w:val="Normal"/>
    <w:next w:val="Normal"/>
    <w:uiPriority w:val="39"/>
    <w:unhideWhenUsed/>
    <w:pPr>
      <w:ind w:left="840" w:leftChars="400"/>
    </w:pPr>
  </w:style>
  <w:style w:type="paragraph" w:styleId="PlainText">
    <w:name w:val="Plain Text"/>
    <w:basedOn w:val="Normal"/>
    <w:link w:val="Char8"/>
    <w:qFormat/>
    <w:rPr>
      <w:rFonts w:ascii="宋体" w:hAnsi="Courier New"/>
      <w:kern w:val="0"/>
      <w:sz w:val="20"/>
      <w:szCs w:val="21"/>
    </w:rPr>
  </w:style>
  <w:style w:type="character" w:customStyle="1" w:styleId="Char8">
    <w:name w:val="纯文本 Char"/>
    <w:link w:val="PlainText"/>
    <w:qFormat/>
    <w:rPr>
      <w:rFonts w:ascii="宋体" w:eastAsia="宋体" w:hAnsi="Courier New" w:cs="Courier New"/>
      <w:szCs w:val="21"/>
    </w:rPr>
  </w:style>
  <w:style w:type="paragraph" w:styleId="ListBullet5">
    <w:name w:val="List Bullet 5"/>
    <w:basedOn w:val="Normal"/>
    <w:uiPriority w:val="99"/>
    <w:unhideWhenUsed/>
    <w:pPr>
      <w:numPr>
        <w:ilvl w:val="0"/>
        <w:numId w:val="8"/>
      </w:numPr>
      <w:tabs>
        <w:tab w:val="left" w:pos="2040"/>
      </w:tabs>
      <w:contextualSpacing/>
    </w:pPr>
  </w:style>
  <w:style w:type="paragraph" w:styleId="ListNumber4">
    <w:name w:val="List Number 4"/>
    <w:basedOn w:val="Normal"/>
    <w:uiPriority w:val="99"/>
    <w:unhideWhenUsed/>
    <w:pPr>
      <w:numPr>
        <w:ilvl w:val="0"/>
        <w:numId w:val="9"/>
      </w:numPr>
      <w:tabs>
        <w:tab w:val="left" w:pos="1620"/>
      </w:tabs>
      <w:contextualSpacing/>
    </w:pPr>
  </w:style>
  <w:style w:type="paragraph" w:styleId="TOC8">
    <w:name w:val="toc 8"/>
    <w:basedOn w:val="Normal"/>
    <w:next w:val="Normal"/>
    <w:uiPriority w:val="39"/>
    <w:unhideWhenUsed/>
    <w:pPr>
      <w:ind w:left="2940" w:leftChars="1400"/>
    </w:pPr>
  </w:style>
  <w:style w:type="paragraph" w:styleId="Index3">
    <w:name w:val="index 3"/>
    <w:basedOn w:val="Normal"/>
    <w:next w:val="Normal"/>
    <w:uiPriority w:val="99"/>
    <w:unhideWhenUsed/>
    <w:pPr>
      <w:ind w:left="400" w:leftChars="400"/>
    </w:pPr>
  </w:style>
  <w:style w:type="paragraph" w:styleId="Date">
    <w:name w:val="Date"/>
    <w:basedOn w:val="Normal"/>
    <w:next w:val="Normal"/>
    <w:link w:val="Char9"/>
    <w:uiPriority w:val="99"/>
    <w:unhideWhenUsed/>
    <w:pPr>
      <w:ind w:left="100" w:leftChars="2500"/>
    </w:pPr>
  </w:style>
  <w:style w:type="character" w:customStyle="1" w:styleId="Char9">
    <w:name w:val="日期 Char"/>
    <w:link w:val="Date"/>
    <w:uiPriority w:val="99"/>
    <w:semiHidden/>
    <w:rPr>
      <w:kern w:val="2"/>
      <w:sz w:val="21"/>
      <w:szCs w:val="22"/>
    </w:rPr>
  </w:style>
  <w:style w:type="paragraph" w:styleId="BodyTextIndent2">
    <w:name w:val="Body Text Indent 2"/>
    <w:basedOn w:val="Normal"/>
    <w:link w:val="2Char0"/>
    <w:uiPriority w:val="99"/>
    <w:unhideWhenUsed/>
    <w:pPr>
      <w:spacing w:after="120" w:line="480" w:lineRule="auto"/>
      <w:ind w:left="420" w:leftChars="200"/>
    </w:pPr>
  </w:style>
  <w:style w:type="character" w:customStyle="1" w:styleId="2Char0">
    <w:name w:val="正文文本缩进 2 Char"/>
    <w:link w:val="BodyTextIndent2"/>
    <w:uiPriority w:val="99"/>
    <w:semiHidden/>
    <w:rPr>
      <w:kern w:val="2"/>
      <w:sz w:val="21"/>
      <w:szCs w:val="22"/>
    </w:rPr>
  </w:style>
  <w:style w:type="paragraph" w:styleId="EndnoteText">
    <w:name w:val="endnote text"/>
    <w:basedOn w:val="Normal"/>
    <w:link w:val="Char10"/>
    <w:uiPriority w:val="99"/>
    <w:unhideWhenUsed/>
    <w:pPr>
      <w:snapToGrid w:val="0"/>
      <w:jc w:val="left"/>
    </w:pPr>
  </w:style>
  <w:style w:type="character" w:customStyle="1" w:styleId="Char10">
    <w:name w:val="尾注文本 Char"/>
    <w:link w:val="EndnoteText"/>
    <w:uiPriority w:val="99"/>
    <w:semiHidden/>
    <w:rPr>
      <w:kern w:val="2"/>
      <w:sz w:val="21"/>
      <w:szCs w:val="22"/>
    </w:rPr>
  </w:style>
  <w:style w:type="paragraph" w:styleId="ListContinue5">
    <w:name w:val="List Continue 5"/>
    <w:basedOn w:val="Normal"/>
    <w:uiPriority w:val="99"/>
    <w:unhideWhenUsed/>
    <w:pPr>
      <w:spacing w:after="120"/>
      <w:ind w:left="2100" w:leftChars="1000"/>
      <w:contextualSpacing/>
    </w:pPr>
  </w:style>
  <w:style w:type="paragraph" w:styleId="BalloonText">
    <w:name w:val="Balloon Text"/>
    <w:basedOn w:val="Normal"/>
    <w:link w:val="Char11"/>
    <w:uiPriority w:val="99"/>
    <w:unhideWhenUsed/>
    <w:rPr>
      <w:kern w:val="0"/>
      <w:sz w:val="18"/>
      <w:szCs w:val="18"/>
    </w:rPr>
  </w:style>
  <w:style w:type="character" w:customStyle="1" w:styleId="Char11">
    <w:name w:val="批注框文本 Char"/>
    <w:link w:val="BalloonText"/>
    <w:uiPriority w:val="99"/>
    <w:semiHidden/>
    <w:rPr>
      <w:sz w:val="18"/>
      <w:szCs w:val="18"/>
    </w:rPr>
  </w:style>
  <w:style w:type="paragraph" w:styleId="Footer">
    <w:name w:val="footer"/>
    <w:basedOn w:val="Normal"/>
    <w:link w:val="Char1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2">
    <w:name w:val="页脚 Char"/>
    <w:link w:val="Footer"/>
    <w:uiPriority w:val="99"/>
    <w:rPr>
      <w:sz w:val="18"/>
      <w:szCs w:val="18"/>
    </w:rPr>
  </w:style>
  <w:style w:type="paragraph" w:styleId="EnvelopeReturn">
    <w:name w:val="envelope return"/>
    <w:basedOn w:val="Normal"/>
    <w:uiPriority w:val="99"/>
    <w:unhideWhenUsed/>
    <w:pPr>
      <w:snapToGrid w:val="0"/>
    </w:pPr>
    <w:rPr>
      <w:rFonts w:ascii="Cambria" w:eastAsia="宋体" w:hAnsi="Cambria" w:cs="Times New Roman"/>
    </w:rPr>
  </w:style>
  <w:style w:type="paragraph" w:styleId="Header">
    <w:name w:val="header"/>
    <w:basedOn w:val="Normal"/>
    <w:link w:val="Char1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13">
    <w:name w:val="页眉 Char"/>
    <w:link w:val="Header"/>
    <w:uiPriority w:val="99"/>
    <w:rPr>
      <w:sz w:val="18"/>
      <w:szCs w:val="18"/>
    </w:rPr>
  </w:style>
  <w:style w:type="paragraph" w:styleId="Signature">
    <w:name w:val="Signature"/>
    <w:basedOn w:val="Normal"/>
    <w:link w:val="Char14"/>
    <w:uiPriority w:val="99"/>
    <w:unhideWhenUsed/>
    <w:pPr>
      <w:ind w:left="100" w:leftChars="2100"/>
    </w:pPr>
  </w:style>
  <w:style w:type="character" w:customStyle="1" w:styleId="Char14">
    <w:name w:val="签名 Char"/>
    <w:link w:val="Signature"/>
    <w:uiPriority w:val="99"/>
    <w:semiHidden/>
    <w:rPr>
      <w:kern w:val="2"/>
      <w:sz w:val="21"/>
      <w:szCs w:val="22"/>
    </w:rPr>
  </w:style>
  <w:style w:type="paragraph" w:styleId="TOC1">
    <w:name w:val="toc 1"/>
    <w:basedOn w:val="Normal"/>
    <w:next w:val="Normal"/>
    <w:uiPriority w:val="39"/>
    <w:unhideWhenUsed/>
  </w:style>
  <w:style w:type="paragraph" w:styleId="ListContinue4">
    <w:name w:val="List Continue 4"/>
    <w:basedOn w:val="Normal"/>
    <w:uiPriority w:val="99"/>
    <w:unhideWhenUsed/>
    <w:pPr>
      <w:spacing w:after="120"/>
      <w:ind w:left="1680" w:leftChars="800"/>
      <w:contextualSpacing/>
    </w:pPr>
  </w:style>
  <w:style w:type="paragraph" w:styleId="TOC4">
    <w:name w:val="toc 4"/>
    <w:basedOn w:val="Normal"/>
    <w:next w:val="Normal"/>
    <w:uiPriority w:val="39"/>
    <w:unhideWhenUsed/>
    <w:pPr>
      <w:ind w:left="1260" w:leftChars="600"/>
    </w:pPr>
  </w:style>
  <w:style w:type="paragraph" w:styleId="IndexHeading">
    <w:name w:val="index heading"/>
    <w:basedOn w:val="Normal"/>
    <w:next w:val="Index1"/>
    <w:uiPriority w:val="99"/>
    <w:unhideWhenUsed/>
    <w:rPr>
      <w:rFonts w:ascii="Cambria" w:eastAsia="宋体" w:hAnsi="Cambria" w:cs="Times New Roman"/>
      <w:b/>
      <w:bCs/>
    </w:rPr>
  </w:style>
  <w:style w:type="paragraph" w:styleId="Index1">
    <w:name w:val="index 1"/>
    <w:basedOn w:val="Normal"/>
    <w:next w:val="Normal"/>
    <w:uiPriority w:val="99"/>
    <w:unhideWhenUsed/>
  </w:style>
  <w:style w:type="paragraph" w:styleId="Subtitle">
    <w:name w:val="Subtitle"/>
    <w:basedOn w:val="Normal"/>
    <w:next w:val="Normal"/>
    <w:link w:val="Char15"/>
    <w:uiPriority w:val="11"/>
    <w:qFormat/>
    <w:pPr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Char15">
    <w:name w:val="副标题 Char"/>
    <w:link w:val="Subtitle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styleId="ListNumber5">
    <w:name w:val="List Number 5"/>
    <w:basedOn w:val="Normal"/>
    <w:uiPriority w:val="99"/>
    <w:unhideWhenUsed/>
    <w:pPr>
      <w:numPr>
        <w:ilvl w:val="0"/>
        <w:numId w:val="10"/>
      </w:numPr>
      <w:tabs>
        <w:tab w:val="left" w:pos="2040"/>
      </w:tabs>
      <w:contextualSpacing/>
    </w:pPr>
  </w:style>
  <w:style w:type="paragraph" w:styleId="List">
    <w:name w:val="List"/>
    <w:basedOn w:val="Normal"/>
    <w:uiPriority w:val="99"/>
    <w:unhideWhenUsed/>
    <w:pPr>
      <w:ind w:left="200" w:hanging="200" w:hangingChars="200"/>
      <w:contextualSpacing/>
    </w:pPr>
  </w:style>
  <w:style w:type="paragraph" w:styleId="FootnoteText">
    <w:name w:val="footnote text"/>
    <w:basedOn w:val="Normal"/>
    <w:link w:val="Char16"/>
    <w:uiPriority w:val="99"/>
    <w:unhideWhenUsed/>
    <w:pPr>
      <w:snapToGrid w:val="0"/>
      <w:jc w:val="left"/>
    </w:pPr>
    <w:rPr>
      <w:sz w:val="18"/>
      <w:szCs w:val="18"/>
    </w:rPr>
  </w:style>
  <w:style w:type="character" w:customStyle="1" w:styleId="Char16">
    <w:name w:val="脚注文本 Char"/>
    <w:link w:val="FootnoteText"/>
    <w:uiPriority w:val="99"/>
    <w:semiHidden/>
    <w:rPr>
      <w:kern w:val="2"/>
      <w:sz w:val="18"/>
      <w:szCs w:val="18"/>
    </w:rPr>
  </w:style>
  <w:style w:type="paragraph" w:styleId="TOC6">
    <w:name w:val="toc 6"/>
    <w:basedOn w:val="Normal"/>
    <w:next w:val="Normal"/>
    <w:uiPriority w:val="39"/>
    <w:unhideWhenUsed/>
    <w:pPr>
      <w:ind w:left="2100" w:leftChars="1000"/>
    </w:pPr>
  </w:style>
  <w:style w:type="paragraph" w:styleId="List5">
    <w:name w:val="List 5"/>
    <w:basedOn w:val="Normal"/>
    <w:uiPriority w:val="99"/>
    <w:unhideWhenUsed/>
    <w:pPr>
      <w:ind w:left="100" w:hanging="200" w:leftChars="800" w:hangingChars="200"/>
      <w:contextualSpacing/>
    </w:pPr>
  </w:style>
  <w:style w:type="paragraph" w:styleId="BodyTextIndent3">
    <w:name w:val="Body Text Indent 3"/>
    <w:basedOn w:val="Normal"/>
    <w:link w:val="3Char1"/>
    <w:uiPriority w:val="99"/>
    <w:unhideWhenUsed/>
    <w:pPr>
      <w:spacing w:after="120"/>
      <w:ind w:left="420" w:leftChars="200"/>
    </w:pPr>
    <w:rPr>
      <w:sz w:val="16"/>
      <w:szCs w:val="16"/>
    </w:rPr>
  </w:style>
  <w:style w:type="character" w:customStyle="1" w:styleId="3Char1">
    <w:name w:val="正文文本缩进 3 Char"/>
    <w:link w:val="BodyTextIndent3"/>
    <w:uiPriority w:val="99"/>
    <w:semiHidden/>
    <w:rPr>
      <w:kern w:val="2"/>
      <w:sz w:val="16"/>
      <w:szCs w:val="16"/>
    </w:rPr>
  </w:style>
  <w:style w:type="paragraph" w:styleId="Index7">
    <w:name w:val="index 7"/>
    <w:basedOn w:val="Normal"/>
    <w:next w:val="Normal"/>
    <w:uiPriority w:val="99"/>
    <w:unhideWhenUsed/>
    <w:pPr>
      <w:ind w:left="1200" w:leftChars="1200"/>
    </w:pPr>
  </w:style>
  <w:style w:type="paragraph" w:styleId="Index9">
    <w:name w:val="index 9"/>
    <w:basedOn w:val="Normal"/>
    <w:next w:val="Normal"/>
    <w:uiPriority w:val="99"/>
    <w:unhideWhenUsed/>
    <w:pPr>
      <w:ind w:left="1600" w:leftChars="1600"/>
    </w:pPr>
  </w:style>
  <w:style w:type="paragraph" w:styleId="TableofFigures">
    <w:name w:val="table of figures"/>
    <w:basedOn w:val="Normal"/>
    <w:next w:val="Normal"/>
    <w:uiPriority w:val="99"/>
    <w:unhideWhenUsed/>
    <w:pPr>
      <w:ind w:hanging="200" w:leftChars="200" w:hangingChars="200"/>
    </w:pPr>
  </w:style>
  <w:style w:type="paragraph" w:styleId="TOC2">
    <w:name w:val="toc 2"/>
    <w:basedOn w:val="Normal"/>
    <w:next w:val="Normal"/>
    <w:uiPriority w:val="39"/>
    <w:unhideWhenUsed/>
    <w:pPr>
      <w:ind w:left="420" w:leftChars="200"/>
    </w:pPr>
  </w:style>
  <w:style w:type="paragraph" w:styleId="TOC9">
    <w:name w:val="toc 9"/>
    <w:basedOn w:val="Normal"/>
    <w:next w:val="Normal"/>
    <w:uiPriority w:val="39"/>
    <w:unhideWhenUsed/>
    <w:pPr>
      <w:ind w:left="3360" w:leftChars="1600"/>
    </w:pPr>
  </w:style>
  <w:style w:type="paragraph" w:styleId="BodyText2">
    <w:name w:val="Body Text 2"/>
    <w:basedOn w:val="Normal"/>
    <w:link w:val="2Char1"/>
    <w:uiPriority w:val="99"/>
    <w:unhideWhenUsed/>
    <w:pPr>
      <w:spacing w:after="120" w:line="480" w:lineRule="auto"/>
    </w:pPr>
  </w:style>
  <w:style w:type="character" w:customStyle="1" w:styleId="2Char1">
    <w:name w:val="正文文本 2 Char"/>
    <w:link w:val="BodyText2"/>
    <w:uiPriority w:val="99"/>
    <w:semiHidden/>
    <w:rPr>
      <w:kern w:val="2"/>
      <w:sz w:val="21"/>
      <w:szCs w:val="22"/>
    </w:rPr>
  </w:style>
  <w:style w:type="paragraph" w:styleId="List4">
    <w:name w:val="List 4"/>
    <w:basedOn w:val="Normal"/>
    <w:uiPriority w:val="99"/>
    <w:unhideWhenUsed/>
    <w:pPr>
      <w:ind w:left="100" w:hanging="200" w:leftChars="600" w:hangingChars="20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840" w:leftChars="400"/>
      <w:contextualSpacing/>
    </w:pPr>
  </w:style>
  <w:style w:type="paragraph" w:styleId="MessageHeader">
    <w:name w:val="Message Header"/>
    <w:basedOn w:val="Normal"/>
    <w:link w:val="Char17"/>
    <w:uiPriority w:val="99"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 w:leftChars="500" w:hangingChars="500"/>
    </w:pPr>
    <w:rPr>
      <w:rFonts w:ascii="Cambria" w:eastAsia="宋体" w:hAnsi="Cambria" w:cs="Times New Roman"/>
      <w:sz w:val="24"/>
      <w:szCs w:val="24"/>
    </w:rPr>
  </w:style>
  <w:style w:type="character" w:customStyle="1" w:styleId="Char17">
    <w:name w:val="信息标题 Char"/>
    <w:link w:val="MessageHeader"/>
    <w:uiPriority w:val="99"/>
    <w:semiHidden/>
    <w:rPr>
      <w:rFonts w:ascii="Cambria" w:eastAsia="宋体" w:hAnsi="Cambria" w:cs="Times New Roman"/>
      <w:kern w:val="2"/>
      <w:sz w:val="24"/>
      <w:szCs w:val="24"/>
      <w:shd w:val="pct20" w:color="auto" w:fill="auto"/>
    </w:rPr>
  </w:style>
  <w:style w:type="paragraph" w:styleId="HTMLPreformatted">
    <w:name w:val="HTML Preformatted"/>
    <w:basedOn w:val="Normal"/>
    <w:link w:val="HTMLChar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Char0">
    <w:name w:val="HTML 预设格式 Char"/>
    <w:link w:val="HTMLPreformatted"/>
    <w:uiPriority w:val="99"/>
    <w:semiHidden/>
    <w:rPr>
      <w:rFonts w:ascii="Courier New" w:hAnsi="Courier New" w:cs="Courier New"/>
      <w:kern w:val="2"/>
    </w:rPr>
  </w:style>
  <w:style w:type="paragraph" w:styleId="NormalWeb">
    <w:name w:val="Normal (Web)"/>
    <w:basedOn w:val="Normal"/>
    <w:link w:val="Char18"/>
    <w:uiPriority w:val="99"/>
    <w:qFormat/>
    <w:pPr>
      <w:widowControl/>
      <w:spacing w:before="30" w:after="30" w:line="300" w:lineRule="auto"/>
      <w:jc w:val="left"/>
    </w:pPr>
    <w:rPr>
      <w:rFonts w:ascii="宋体" w:hAnsi="宋体"/>
      <w:kern w:val="0"/>
      <w:sz w:val="24"/>
      <w:szCs w:val="24"/>
    </w:rPr>
  </w:style>
  <w:style w:type="character" w:customStyle="1" w:styleId="Char18">
    <w:name w:val="普通(网站) Char"/>
    <w:link w:val="NormalWeb"/>
    <w:qFormat/>
    <w:rPr>
      <w:rFonts w:ascii="宋体" w:eastAsia="宋体" w:hAnsi="宋体" w:cs="宋体"/>
      <w:kern w:val="0"/>
      <w:sz w:val="24"/>
      <w:szCs w:val="24"/>
    </w:rPr>
  </w:style>
  <w:style w:type="paragraph" w:styleId="ListContinue3">
    <w:name w:val="List Continue 3"/>
    <w:basedOn w:val="Normal"/>
    <w:uiPriority w:val="99"/>
    <w:unhideWhenUsed/>
    <w:pPr>
      <w:spacing w:after="120"/>
      <w:ind w:left="1260" w:leftChars="600"/>
      <w:contextualSpacing/>
    </w:pPr>
  </w:style>
  <w:style w:type="paragraph" w:styleId="Index2">
    <w:name w:val="index 2"/>
    <w:basedOn w:val="Normal"/>
    <w:next w:val="Normal"/>
    <w:uiPriority w:val="99"/>
    <w:unhideWhenUsed/>
    <w:pPr>
      <w:ind w:left="200" w:leftChars="200"/>
    </w:pPr>
  </w:style>
  <w:style w:type="paragraph" w:styleId="Title">
    <w:name w:val="Title"/>
    <w:basedOn w:val="Normal"/>
    <w:next w:val="Normal"/>
    <w:link w:val="Char19"/>
    <w:uiPriority w:val="10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customStyle="1" w:styleId="Char19">
    <w:name w:val="标题 Char"/>
    <w:link w:val="Title"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styleId="CommentSubject">
    <w:name w:val="annotation subject"/>
    <w:basedOn w:val="CommentText"/>
    <w:next w:val="CommentText"/>
    <w:link w:val="Char20"/>
    <w:uiPriority w:val="99"/>
    <w:unhideWhenUsed/>
    <w:rPr>
      <w:b/>
      <w:bCs/>
      <w:kern w:val="2"/>
      <w:sz w:val="21"/>
      <w:szCs w:val="22"/>
    </w:rPr>
  </w:style>
  <w:style w:type="character" w:customStyle="1" w:styleId="Char20">
    <w:name w:val="批注主题 Char"/>
    <w:link w:val="CommentSubject"/>
    <w:uiPriority w:val="99"/>
    <w:semiHidden/>
    <w:rPr>
      <w:rFonts w:ascii="Times New Roman" w:eastAsia="宋体" w:hAnsi="Times New Roman" w:cs="Times New Roman"/>
      <w:b/>
      <w:bCs/>
      <w:kern w:val="2"/>
      <w:sz w:val="21"/>
      <w:szCs w:val="22"/>
    </w:rPr>
  </w:style>
  <w:style w:type="paragraph" w:styleId="BodyTextFirstIndent">
    <w:name w:val="Body Text First Indent"/>
    <w:basedOn w:val="BodyText"/>
    <w:link w:val="Char21"/>
    <w:uiPriority w:val="99"/>
    <w:unhideWhenUsed/>
    <w:pPr>
      <w:shd w:val="clear" w:color="auto" w:fill="auto"/>
      <w:spacing w:after="120" w:line="240" w:lineRule="auto"/>
      <w:ind w:firstLine="420" w:firstLineChars="100"/>
      <w:jc w:val="both"/>
    </w:pPr>
    <w:rPr>
      <w:rFonts w:ascii="Calibri" w:hAnsi="Calibri"/>
      <w:kern w:val="2"/>
      <w:sz w:val="21"/>
      <w:szCs w:val="22"/>
    </w:rPr>
  </w:style>
  <w:style w:type="character" w:customStyle="1" w:styleId="Char21">
    <w:name w:val="正文首行缩进 Char"/>
    <w:link w:val="BodyTextFirstIndent"/>
    <w:uiPriority w:val="99"/>
    <w:semiHidden/>
    <w:rPr>
      <w:rFonts w:ascii="宋体" w:hAnsi="Times New Roman"/>
      <w:kern w:val="2"/>
      <w:sz w:val="21"/>
      <w:szCs w:val="22"/>
      <w:shd w:val="clear" w:color="auto" w:fill="FFFFFF"/>
    </w:rPr>
  </w:style>
  <w:style w:type="paragraph" w:styleId="BodyTextFirstIndent2">
    <w:name w:val="Body Text First Indent 2"/>
    <w:basedOn w:val="BodyTextIndent"/>
    <w:link w:val="2Char2"/>
    <w:uiPriority w:val="99"/>
    <w:unhideWhenUsed/>
    <w:pPr>
      <w:ind w:firstLine="420" w:firstLineChars="200"/>
    </w:pPr>
  </w:style>
  <w:style w:type="character" w:customStyle="1" w:styleId="2Char2">
    <w:name w:val="正文首行缩进 2 Char"/>
    <w:link w:val="BodyTextFirstIndent2"/>
    <w:uiPriority w:val="99"/>
    <w:semiHidden/>
  </w:style>
  <w:style w:type="table" w:styleId="TableGrid">
    <w:name w:val="Table Grid"/>
    <w:basedOn w:val="TableNormal"/>
    <w:uiPriority w:val="5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Pr>
      <w:sz w:val="21"/>
      <w:szCs w:val="21"/>
    </w:rPr>
  </w:style>
  <w:style w:type="character" w:customStyle="1" w:styleId="pltixk">
    <w:name w:val="pl*tixk"/>
  </w:style>
  <w:style w:type="paragraph" w:customStyle="1" w:styleId="1">
    <w:name w:val="列出段落1"/>
    <w:basedOn w:val="Normal"/>
    <w:pPr>
      <w:ind w:firstLine="420" w:firstLineChars="200"/>
    </w:pPr>
    <w:rPr>
      <w:rFonts w:ascii="Calibri" w:eastAsia="宋体" w:hAnsi="Calibri" w:cs="Times New Roman"/>
      <w:szCs w:val="21"/>
    </w:rPr>
  </w:style>
  <w:style w:type="paragraph" w:customStyle="1" w:styleId="0">
    <w:name w:val="正文_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  <w:style w:type="paragraph" w:customStyle="1" w:styleId="DefaultParagraph">
    <w:name w:val="DefaultParagraph"/>
    <w:link w:val="DefaultParagraphCharChar"/>
    <w:rPr>
      <w:rFonts w:ascii="Times New Roman"/>
      <w:kern w:val="2"/>
      <w:sz w:val="21"/>
      <w:szCs w:val="22"/>
      <w:lang w:val="en-US" w:eastAsia="zh-CN" w:bidi="ar-SA"/>
    </w:rPr>
  </w:style>
  <w:style w:type="character" w:customStyle="1" w:styleId="DefaultParagraphCharChar">
    <w:name w:val="DefaultParagraph Char Char"/>
    <w:link w:val="DefaultParagraph"/>
    <w:rPr>
      <w:rFonts w:ascii="Times New Roman"/>
      <w:kern w:val="2"/>
      <w:sz w:val="21"/>
      <w:szCs w:val="22"/>
    </w:rPr>
  </w:style>
  <w:style w:type="character" w:customStyle="1" w:styleId="tnude">
    <w:name w:val="tn+ude"/>
  </w:style>
  <w:style w:type="paragraph" w:customStyle="1" w:styleId="00">
    <w:name w:val="纯文本_0"/>
    <w:basedOn w:val="Normal"/>
    <w:link w:val="1Char1"/>
    <w:qFormat/>
    <w:rPr>
      <w:rFonts w:ascii="宋体" w:hAnsi="Courier New"/>
      <w:kern w:val="0"/>
      <w:sz w:val="20"/>
      <w:szCs w:val="21"/>
    </w:rPr>
  </w:style>
  <w:style w:type="character" w:customStyle="1" w:styleId="1Char1">
    <w:name w:val="标题1 Char1"/>
    <w:aliases w:val="Plain Text Char1,标题1 Char Char Char1,纯文本 Char Char Char Char1,纯文本 Char Char1 Char1"/>
    <w:link w:val="00"/>
    <w:locked/>
    <w:rPr>
      <w:rFonts w:ascii="宋体" w:eastAsia="宋体" w:hAnsi="Courier New" w:cs="Courier New"/>
      <w:szCs w:val="21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zh-CN" w:bidi="ar-SA"/>
    </w:rPr>
  </w:style>
  <w:style w:type="paragraph" w:customStyle="1" w:styleId="01">
    <w:name w:val="普通(网站)_0"/>
    <w:basedOn w:val="0"/>
    <w:link w:val="0Char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0Char">
    <w:name w:val="普通(网站)_0 Char"/>
    <w:link w:val="01"/>
    <w:locked/>
    <w:rPr>
      <w:rFonts w:ascii="宋体" w:hAnsi="宋体"/>
      <w:sz w:val="24"/>
      <w:szCs w:val="24"/>
    </w:rPr>
  </w:style>
  <w:style w:type="character" w:customStyle="1" w:styleId="0Char0">
    <w:name w:val="正文_0 Char"/>
    <w:link w:val="000"/>
    <w:rPr>
      <w:kern w:val="2"/>
      <w:sz w:val="21"/>
      <w:szCs w:val="22"/>
    </w:rPr>
  </w:style>
  <w:style w:type="paragraph" w:customStyle="1" w:styleId="000">
    <w:name w:val="正文_0_0"/>
    <w:link w:val="0Char0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customStyle="1" w:styleId="jyemathselector">
    <w:name w:val="jye_math_selector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</w:style>
  <w:style w:type="paragraph" w:styleId="TOCHeading">
    <w:name w:val="TOC Heading"/>
    <w:basedOn w:val="Heading1"/>
    <w:next w:val="Normal"/>
    <w:uiPriority w:val="39"/>
    <w:qFormat/>
    <w:pPr>
      <w:outlineLvl w:val="9"/>
    </w:pPr>
  </w:style>
  <w:style w:type="paragraph" w:styleId="IntenseQuote">
    <w:name w:val="Intense Quote"/>
    <w:basedOn w:val="Normal"/>
    <w:next w:val="Normal"/>
    <w:link w:val="Char22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2">
    <w:name w:val="明显引用 Char"/>
    <w:link w:val="IntenseQuote"/>
    <w:uiPriority w:val="30"/>
    <w:rPr>
      <w:b/>
      <w:bCs/>
      <w:i/>
      <w:iCs/>
      <w:color w:val="4F81BD"/>
      <w:kern w:val="2"/>
      <w:sz w:val="21"/>
      <w:szCs w:val="22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NoSpacing">
    <w:name w:val="No Spacing"/>
    <w:uiPriority w:val="1"/>
    <w:qFormat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styleId="Quote">
    <w:name w:val="Quote"/>
    <w:basedOn w:val="Normal"/>
    <w:next w:val="Normal"/>
    <w:link w:val="Char23"/>
    <w:uiPriority w:val="29"/>
    <w:qFormat/>
    <w:rPr>
      <w:i/>
      <w:iCs/>
      <w:color w:val="000000"/>
    </w:rPr>
  </w:style>
  <w:style w:type="character" w:customStyle="1" w:styleId="Char23">
    <w:name w:val="引用 Char"/>
    <w:link w:val="Quote"/>
    <w:uiPriority w:val="29"/>
    <w:rPr>
      <w:i/>
      <w:iCs/>
      <w:color w:val="000000"/>
      <w:kern w:val="2"/>
      <w:sz w:val="21"/>
      <w:szCs w:val="22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paragraph">
    <w:name w:val="paragraph"/>
    <w:basedOn w:val="Normal"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7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8.bin" /><Relationship Id="rId104" Type="http://schemas.openxmlformats.org/officeDocument/2006/relationships/image" Target="media/image53.wmf" /><Relationship Id="rId105" Type="http://schemas.openxmlformats.org/officeDocument/2006/relationships/oleObject" Target="embeddings/oleObject49.bin" /><Relationship Id="rId106" Type="http://schemas.openxmlformats.org/officeDocument/2006/relationships/image" Target="media/image54.wmf" /><Relationship Id="rId107" Type="http://schemas.openxmlformats.org/officeDocument/2006/relationships/oleObject" Target="embeddings/oleObject50.bin" /><Relationship Id="rId108" Type="http://schemas.openxmlformats.org/officeDocument/2006/relationships/image" Target="media/image55.wmf" /><Relationship Id="rId109" Type="http://schemas.openxmlformats.org/officeDocument/2006/relationships/oleObject" Target="embeddings/oleObject51.bin" /><Relationship Id="rId11" Type="http://schemas.openxmlformats.org/officeDocument/2006/relationships/image" Target="media/image5.wmf" /><Relationship Id="rId110" Type="http://schemas.openxmlformats.org/officeDocument/2006/relationships/image" Target="media/image56.wmf" /><Relationship Id="rId111" Type="http://schemas.openxmlformats.org/officeDocument/2006/relationships/oleObject" Target="embeddings/oleObject52.bin" /><Relationship Id="rId112" Type="http://schemas.openxmlformats.org/officeDocument/2006/relationships/image" Target="media/image57.wmf" /><Relationship Id="rId113" Type="http://schemas.openxmlformats.org/officeDocument/2006/relationships/oleObject" Target="embeddings/oleObject53.bin" /><Relationship Id="rId114" Type="http://schemas.openxmlformats.org/officeDocument/2006/relationships/image" Target="media/image58.wmf" /><Relationship Id="rId115" Type="http://schemas.openxmlformats.org/officeDocument/2006/relationships/oleObject" Target="embeddings/oleObject54.bin" /><Relationship Id="rId116" Type="http://schemas.openxmlformats.org/officeDocument/2006/relationships/image" Target="media/image59.wmf" /><Relationship Id="rId117" Type="http://schemas.openxmlformats.org/officeDocument/2006/relationships/oleObject" Target="embeddings/oleObject55.bin" /><Relationship Id="rId118" Type="http://schemas.openxmlformats.org/officeDocument/2006/relationships/image" Target="media/image60.wmf" /><Relationship Id="rId119" Type="http://schemas.openxmlformats.org/officeDocument/2006/relationships/oleObject" Target="embeddings/oleObject56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61.wmf" /><Relationship Id="rId121" Type="http://schemas.openxmlformats.org/officeDocument/2006/relationships/oleObject" Target="embeddings/oleObject57.bin" /><Relationship Id="rId122" Type="http://schemas.openxmlformats.org/officeDocument/2006/relationships/image" Target="media/image62.wmf" /><Relationship Id="rId123" Type="http://schemas.openxmlformats.org/officeDocument/2006/relationships/oleObject" Target="embeddings/oleObject58.bin" /><Relationship Id="rId124" Type="http://schemas.openxmlformats.org/officeDocument/2006/relationships/image" Target="media/image63.wmf" /><Relationship Id="rId125" Type="http://schemas.openxmlformats.org/officeDocument/2006/relationships/oleObject" Target="embeddings/oleObject59.bin" /><Relationship Id="rId126" Type="http://schemas.openxmlformats.org/officeDocument/2006/relationships/image" Target="media/image64.wmf" /><Relationship Id="rId127" Type="http://schemas.openxmlformats.org/officeDocument/2006/relationships/oleObject" Target="embeddings/oleObject60.bin" /><Relationship Id="rId128" Type="http://schemas.openxmlformats.org/officeDocument/2006/relationships/image" Target="media/image65.wmf" /><Relationship Id="rId129" Type="http://schemas.openxmlformats.org/officeDocument/2006/relationships/oleObject" Target="embeddings/oleObject61.bin" /><Relationship Id="rId13" Type="http://schemas.openxmlformats.org/officeDocument/2006/relationships/image" Target="media/image6.wmf" /><Relationship Id="rId130" Type="http://schemas.openxmlformats.org/officeDocument/2006/relationships/image" Target="media/image66.wmf" /><Relationship Id="rId131" Type="http://schemas.openxmlformats.org/officeDocument/2006/relationships/oleObject" Target="embeddings/oleObject62.bin" /><Relationship Id="rId132" Type="http://schemas.openxmlformats.org/officeDocument/2006/relationships/image" Target="media/image67.wmf" /><Relationship Id="rId133" Type="http://schemas.openxmlformats.org/officeDocument/2006/relationships/oleObject" Target="embeddings/oleObject63.bin" /><Relationship Id="rId134" Type="http://schemas.openxmlformats.org/officeDocument/2006/relationships/image" Target="media/image68.wmf" /><Relationship Id="rId135" Type="http://schemas.openxmlformats.org/officeDocument/2006/relationships/oleObject" Target="embeddings/oleObject64.bin" /><Relationship Id="rId136" Type="http://schemas.openxmlformats.org/officeDocument/2006/relationships/oleObject" Target="embeddings/oleObject65.bin" /><Relationship Id="rId137" Type="http://schemas.openxmlformats.org/officeDocument/2006/relationships/image" Target="media/image69.wmf" /><Relationship Id="rId138" Type="http://schemas.openxmlformats.org/officeDocument/2006/relationships/oleObject" Target="embeddings/oleObject66.bin" /><Relationship Id="rId139" Type="http://schemas.openxmlformats.org/officeDocument/2006/relationships/image" Target="media/image70.wmf" /><Relationship Id="rId14" Type="http://schemas.openxmlformats.org/officeDocument/2006/relationships/oleObject" Target="embeddings/oleObject5.bin" /><Relationship Id="rId140" Type="http://schemas.openxmlformats.org/officeDocument/2006/relationships/oleObject" Target="embeddings/oleObject67.bin" /><Relationship Id="rId141" Type="http://schemas.openxmlformats.org/officeDocument/2006/relationships/oleObject" Target="embeddings/oleObject68.bin" /><Relationship Id="rId142" Type="http://schemas.openxmlformats.org/officeDocument/2006/relationships/oleObject" Target="embeddings/oleObject69.bin" /><Relationship Id="rId143" Type="http://schemas.openxmlformats.org/officeDocument/2006/relationships/oleObject" Target="embeddings/oleObject70.bin" /><Relationship Id="rId144" Type="http://schemas.openxmlformats.org/officeDocument/2006/relationships/oleObject" Target="embeddings/oleObject71.bin" /><Relationship Id="rId145" Type="http://schemas.openxmlformats.org/officeDocument/2006/relationships/oleObject" Target="embeddings/oleObject72.bin" /><Relationship Id="rId146" Type="http://schemas.openxmlformats.org/officeDocument/2006/relationships/oleObject" Target="embeddings/oleObject73.bin" /><Relationship Id="rId147" Type="http://schemas.openxmlformats.org/officeDocument/2006/relationships/image" Target="media/image71.png" /><Relationship Id="rId148" Type="http://schemas.openxmlformats.org/officeDocument/2006/relationships/image" Target="media/image72.wmf" /><Relationship Id="rId149" Type="http://schemas.openxmlformats.org/officeDocument/2006/relationships/oleObject" Target="embeddings/oleObject74.bin" /><Relationship Id="rId15" Type="http://schemas.openxmlformats.org/officeDocument/2006/relationships/image" Target="media/image7.wmf" /><Relationship Id="rId150" Type="http://schemas.openxmlformats.org/officeDocument/2006/relationships/image" Target="media/image73.wmf" /><Relationship Id="rId151" Type="http://schemas.openxmlformats.org/officeDocument/2006/relationships/oleObject" Target="embeddings/oleObject75.bin" /><Relationship Id="rId152" Type="http://schemas.openxmlformats.org/officeDocument/2006/relationships/image" Target="media/image74.wmf" /><Relationship Id="rId153" Type="http://schemas.openxmlformats.org/officeDocument/2006/relationships/oleObject" Target="embeddings/oleObject76.bin" /><Relationship Id="rId154" Type="http://schemas.openxmlformats.org/officeDocument/2006/relationships/image" Target="media/image75.wmf" /><Relationship Id="rId155" Type="http://schemas.openxmlformats.org/officeDocument/2006/relationships/oleObject" Target="embeddings/oleObject77.bin" /><Relationship Id="rId156" Type="http://schemas.openxmlformats.org/officeDocument/2006/relationships/image" Target="media/image76.wmf" /><Relationship Id="rId157" Type="http://schemas.openxmlformats.org/officeDocument/2006/relationships/oleObject" Target="embeddings/oleObject78.bin" /><Relationship Id="rId158" Type="http://schemas.openxmlformats.org/officeDocument/2006/relationships/image" Target="media/image77.wmf" /><Relationship Id="rId159" Type="http://schemas.openxmlformats.org/officeDocument/2006/relationships/oleObject" Target="embeddings/oleObject79.bin" /><Relationship Id="rId16" Type="http://schemas.openxmlformats.org/officeDocument/2006/relationships/oleObject" Target="embeddings/oleObject6.bin" /><Relationship Id="rId160" Type="http://schemas.openxmlformats.org/officeDocument/2006/relationships/image" Target="media/image78.wmf" /><Relationship Id="rId161" Type="http://schemas.openxmlformats.org/officeDocument/2006/relationships/oleObject" Target="embeddings/oleObject80.bin" /><Relationship Id="rId162" Type="http://schemas.openxmlformats.org/officeDocument/2006/relationships/image" Target="media/image79.wmf" /><Relationship Id="rId163" Type="http://schemas.openxmlformats.org/officeDocument/2006/relationships/oleObject" Target="embeddings/oleObject81.bin" /><Relationship Id="rId164" Type="http://schemas.openxmlformats.org/officeDocument/2006/relationships/image" Target="media/image80.wmf" /><Relationship Id="rId165" Type="http://schemas.openxmlformats.org/officeDocument/2006/relationships/oleObject" Target="embeddings/oleObject82.bin" /><Relationship Id="rId166" Type="http://schemas.openxmlformats.org/officeDocument/2006/relationships/image" Target="media/image81.wmf" /><Relationship Id="rId167" Type="http://schemas.openxmlformats.org/officeDocument/2006/relationships/oleObject" Target="embeddings/oleObject83.bin" /><Relationship Id="rId168" Type="http://schemas.openxmlformats.org/officeDocument/2006/relationships/image" Target="media/image82.wmf" /><Relationship Id="rId169" Type="http://schemas.openxmlformats.org/officeDocument/2006/relationships/oleObject" Target="embeddings/oleObject84.bin" /><Relationship Id="rId17" Type="http://schemas.openxmlformats.org/officeDocument/2006/relationships/image" Target="media/image8.wmf" /><Relationship Id="rId170" Type="http://schemas.openxmlformats.org/officeDocument/2006/relationships/image" Target="media/image83.wmf" /><Relationship Id="rId171" Type="http://schemas.openxmlformats.org/officeDocument/2006/relationships/oleObject" Target="embeddings/oleObject85.bin" /><Relationship Id="rId172" Type="http://schemas.openxmlformats.org/officeDocument/2006/relationships/image" Target="media/image84.wmf" /><Relationship Id="rId173" Type="http://schemas.openxmlformats.org/officeDocument/2006/relationships/oleObject" Target="embeddings/oleObject86.bin" /><Relationship Id="rId174" Type="http://schemas.openxmlformats.org/officeDocument/2006/relationships/oleObject" Target="embeddings/oleObject87.bin" /><Relationship Id="rId175" Type="http://schemas.openxmlformats.org/officeDocument/2006/relationships/oleObject" Target="embeddings/oleObject88.bin" /><Relationship Id="rId176" Type="http://schemas.openxmlformats.org/officeDocument/2006/relationships/image" Target="media/image85.wmf" /><Relationship Id="rId177" Type="http://schemas.openxmlformats.org/officeDocument/2006/relationships/oleObject" Target="embeddings/oleObject89.bin" /><Relationship Id="rId178" Type="http://schemas.openxmlformats.org/officeDocument/2006/relationships/image" Target="media/image86.png" /><Relationship Id="rId179" Type="http://schemas.openxmlformats.org/officeDocument/2006/relationships/image" Target="media/image87.wmf" /><Relationship Id="rId18" Type="http://schemas.openxmlformats.org/officeDocument/2006/relationships/oleObject" Target="embeddings/oleObject7.bin" /><Relationship Id="rId180" Type="http://schemas.openxmlformats.org/officeDocument/2006/relationships/oleObject" Target="embeddings/oleObject90.bin" /><Relationship Id="rId181" Type="http://schemas.openxmlformats.org/officeDocument/2006/relationships/image" Target="media/image88.wmf" /><Relationship Id="rId182" Type="http://schemas.openxmlformats.org/officeDocument/2006/relationships/oleObject" Target="embeddings/oleObject91.bin" /><Relationship Id="rId183" Type="http://schemas.openxmlformats.org/officeDocument/2006/relationships/image" Target="media/image89.wmf" /><Relationship Id="rId184" Type="http://schemas.openxmlformats.org/officeDocument/2006/relationships/oleObject" Target="embeddings/oleObject92.bin" /><Relationship Id="rId185" Type="http://schemas.openxmlformats.org/officeDocument/2006/relationships/oleObject" Target="embeddings/oleObject93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94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95.bin" /><Relationship Id="rId19" Type="http://schemas.openxmlformats.org/officeDocument/2006/relationships/image" Target="media/image9.wmf" /><Relationship Id="rId190" Type="http://schemas.openxmlformats.org/officeDocument/2006/relationships/oleObject" Target="embeddings/oleObject96.bin" /><Relationship Id="rId191" Type="http://schemas.openxmlformats.org/officeDocument/2006/relationships/image" Target="media/image92.wmf" /><Relationship Id="rId192" Type="http://schemas.openxmlformats.org/officeDocument/2006/relationships/oleObject" Target="embeddings/oleObject97.bin" /><Relationship Id="rId193" Type="http://schemas.openxmlformats.org/officeDocument/2006/relationships/image" Target="media/image93.wmf" /><Relationship Id="rId194" Type="http://schemas.openxmlformats.org/officeDocument/2006/relationships/oleObject" Target="embeddings/oleObject98.bin" /><Relationship Id="rId195" Type="http://schemas.openxmlformats.org/officeDocument/2006/relationships/image" Target="media/image94.wmf" /><Relationship Id="rId196" Type="http://schemas.openxmlformats.org/officeDocument/2006/relationships/oleObject" Target="embeddings/oleObject99.bin" /><Relationship Id="rId197" Type="http://schemas.openxmlformats.org/officeDocument/2006/relationships/image" Target="media/image95.wmf" /><Relationship Id="rId198" Type="http://schemas.openxmlformats.org/officeDocument/2006/relationships/oleObject" Target="embeddings/oleObject100.bin" /><Relationship Id="rId199" Type="http://schemas.openxmlformats.org/officeDocument/2006/relationships/image" Target="media/image96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8.bin" /><Relationship Id="rId200" Type="http://schemas.openxmlformats.org/officeDocument/2006/relationships/oleObject" Target="embeddings/oleObject101.bin" /><Relationship Id="rId201" Type="http://schemas.openxmlformats.org/officeDocument/2006/relationships/image" Target="media/image97.wmf" /><Relationship Id="rId202" Type="http://schemas.openxmlformats.org/officeDocument/2006/relationships/oleObject" Target="embeddings/oleObject102.bin" /><Relationship Id="rId203" Type="http://schemas.openxmlformats.org/officeDocument/2006/relationships/image" Target="media/image98.wmf" /><Relationship Id="rId204" Type="http://schemas.openxmlformats.org/officeDocument/2006/relationships/oleObject" Target="embeddings/oleObject103.bin" /><Relationship Id="rId205" Type="http://schemas.openxmlformats.org/officeDocument/2006/relationships/image" Target="media/image99.wmf" /><Relationship Id="rId206" Type="http://schemas.openxmlformats.org/officeDocument/2006/relationships/oleObject" Target="embeddings/oleObject104.bin" /><Relationship Id="rId207" Type="http://schemas.openxmlformats.org/officeDocument/2006/relationships/image" Target="media/image100.wmf" /><Relationship Id="rId208" Type="http://schemas.openxmlformats.org/officeDocument/2006/relationships/oleObject" Target="embeddings/oleObject105.bin" /><Relationship Id="rId209" Type="http://schemas.openxmlformats.org/officeDocument/2006/relationships/oleObject" Target="embeddings/oleObject106.bin" /><Relationship Id="rId21" Type="http://schemas.openxmlformats.org/officeDocument/2006/relationships/image" Target="media/image10.wmf" /><Relationship Id="rId210" Type="http://schemas.openxmlformats.org/officeDocument/2006/relationships/image" Target="media/image101.wmf" /><Relationship Id="rId211" Type="http://schemas.openxmlformats.org/officeDocument/2006/relationships/oleObject" Target="embeddings/oleObject107.bin" /><Relationship Id="rId212" Type="http://schemas.openxmlformats.org/officeDocument/2006/relationships/image" Target="media/image102.wmf" /><Relationship Id="rId213" Type="http://schemas.openxmlformats.org/officeDocument/2006/relationships/oleObject" Target="embeddings/oleObject108.bin" /><Relationship Id="rId214" Type="http://schemas.openxmlformats.org/officeDocument/2006/relationships/image" Target="media/image103.wmf" /><Relationship Id="rId215" Type="http://schemas.openxmlformats.org/officeDocument/2006/relationships/oleObject" Target="embeddings/oleObject109.bin" /><Relationship Id="rId216" Type="http://schemas.openxmlformats.org/officeDocument/2006/relationships/image" Target="media/image104.wmf" /><Relationship Id="rId217" Type="http://schemas.openxmlformats.org/officeDocument/2006/relationships/oleObject" Target="embeddings/oleObject110.bin" /><Relationship Id="rId218" Type="http://schemas.openxmlformats.org/officeDocument/2006/relationships/image" Target="media/image105.wmf" /><Relationship Id="rId219" Type="http://schemas.openxmlformats.org/officeDocument/2006/relationships/oleObject" Target="embeddings/oleObject111.bin" /><Relationship Id="rId22" Type="http://schemas.openxmlformats.org/officeDocument/2006/relationships/oleObject" Target="embeddings/oleObject9.bin" /><Relationship Id="rId220" Type="http://schemas.openxmlformats.org/officeDocument/2006/relationships/oleObject" Target="embeddings/oleObject112.bin" /><Relationship Id="rId221" Type="http://schemas.openxmlformats.org/officeDocument/2006/relationships/image" Target="media/image106.wmf" /><Relationship Id="rId222" Type="http://schemas.openxmlformats.org/officeDocument/2006/relationships/oleObject" Target="embeddings/oleObject113.bin" /><Relationship Id="rId223" Type="http://schemas.openxmlformats.org/officeDocument/2006/relationships/image" Target="media/image107.wmf" /><Relationship Id="rId224" Type="http://schemas.openxmlformats.org/officeDocument/2006/relationships/oleObject" Target="embeddings/oleObject114.bin" /><Relationship Id="rId225" Type="http://schemas.openxmlformats.org/officeDocument/2006/relationships/image" Target="media/image108.wmf" /><Relationship Id="rId226" Type="http://schemas.openxmlformats.org/officeDocument/2006/relationships/oleObject" Target="embeddings/oleObject115.bin" /><Relationship Id="rId227" Type="http://schemas.openxmlformats.org/officeDocument/2006/relationships/image" Target="media/image109.wmf" /><Relationship Id="rId228" Type="http://schemas.openxmlformats.org/officeDocument/2006/relationships/oleObject" Target="embeddings/oleObject116.bin" /><Relationship Id="rId229" Type="http://schemas.openxmlformats.org/officeDocument/2006/relationships/oleObject" Target="embeddings/oleObject117.bin" /><Relationship Id="rId23" Type="http://schemas.openxmlformats.org/officeDocument/2006/relationships/image" Target="media/image11.wmf" /><Relationship Id="rId230" Type="http://schemas.openxmlformats.org/officeDocument/2006/relationships/image" Target="media/image110.wmf" /><Relationship Id="rId231" Type="http://schemas.openxmlformats.org/officeDocument/2006/relationships/oleObject" Target="embeddings/oleObject118.bin" /><Relationship Id="rId232" Type="http://schemas.openxmlformats.org/officeDocument/2006/relationships/image" Target="media/image111.wmf" /><Relationship Id="rId233" Type="http://schemas.openxmlformats.org/officeDocument/2006/relationships/oleObject" Target="embeddings/oleObject119.bin" /><Relationship Id="rId234" Type="http://schemas.openxmlformats.org/officeDocument/2006/relationships/image" Target="media/image112.wmf" /><Relationship Id="rId235" Type="http://schemas.openxmlformats.org/officeDocument/2006/relationships/oleObject" Target="embeddings/oleObject120.bin" /><Relationship Id="rId236" Type="http://schemas.openxmlformats.org/officeDocument/2006/relationships/oleObject" Target="embeddings/oleObject121.bin" /><Relationship Id="rId237" Type="http://schemas.openxmlformats.org/officeDocument/2006/relationships/image" Target="media/image113.wmf" /><Relationship Id="rId238" Type="http://schemas.openxmlformats.org/officeDocument/2006/relationships/oleObject" Target="embeddings/oleObject122.bin" /><Relationship Id="rId239" Type="http://schemas.openxmlformats.org/officeDocument/2006/relationships/oleObject" Target="embeddings/oleObject123.bin" /><Relationship Id="rId24" Type="http://schemas.openxmlformats.org/officeDocument/2006/relationships/oleObject" Target="embeddings/oleObject10.bin" /><Relationship Id="rId240" Type="http://schemas.openxmlformats.org/officeDocument/2006/relationships/oleObject" Target="embeddings/oleObject124.bin" /><Relationship Id="rId241" Type="http://schemas.openxmlformats.org/officeDocument/2006/relationships/oleObject" Target="embeddings/oleObject125.bin" /><Relationship Id="rId242" Type="http://schemas.openxmlformats.org/officeDocument/2006/relationships/image" Target="media/image114.wmf" /><Relationship Id="rId243" Type="http://schemas.openxmlformats.org/officeDocument/2006/relationships/oleObject" Target="embeddings/oleObject126.bin" /><Relationship Id="rId244" Type="http://schemas.openxmlformats.org/officeDocument/2006/relationships/image" Target="media/image115.wmf" /><Relationship Id="rId245" Type="http://schemas.openxmlformats.org/officeDocument/2006/relationships/oleObject" Target="embeddings/oleObject127.bin" /><Relationship Id="rId246" Type="http://schemas.openxmlformats.org/officeDocument/2006/relationships/image" Target="media/image116.wmf" /><Relationship Id="rId247" Type="http://schemas.openxmlformats.org/officeDocument/2006/relationships/oleObject" Target="embeddings/oleObject128.bin" /><Relationship Id="rId248" Type="http://schemas.openxmlformats.org/officeDocument/2006/relationships/oleObject" Target="embeddings/oleObject129.bin" /><Relationship Id="rId249" Type="http://schemas.openxmlformats.org/officeDocument/2006/relationships/image" Target="media/image117.wmf" /><Relationship Id="rId25" Type="http://schemas.openxmlformats.org/officeDocument/2006/relationships/image" Target="media/image12.wmf" /><Relationship Id="rId250" Type="http://schemas.openxmlformats.org/officeDocument/2006/relationships/oleObject" Target="embeddings/oleObject130.bin" /><Relationship Id="rId251" Type="http://schemas.openxmlformats.org/officeDocument/2006/relationships/oleObject" Target="embeddings/oleObject131.bin" /><Relationship Id="rId252" Type="http://schemas.openxmlformats.org/officeDocument/2006/relationships/image" Target="media/image118.wmf" /><Relationship Id="rId253" Type="http://schemas.openxmlformats.org/officeDocument/2006/relationships/oleObject" Target="embeddings/oleObject132.bin" /><Relationship Id="rId254" Type="http://schemas.openxmlformats.org/officeDocument/2006/relationships/image" Target="media/image119.wmf" /><Relationship Id="rId255" Type="http://schemas.openxmlformats.org/officeDocument/2006/relationships/oleObject" Target="embeddings/oleObject133.bin" /><Relationship Id="rId256" Type="http://schemas.openxmlformats.org/officeDocument/2006/relationships/image" Target="media/image120.wmf" /><Relationship Id="rId257" Type="http://schemas.openxmlformats.org/officeDocument/2006/relationships/oleObject" Target="embeddings/oleObject134.bin" /><Relationship Id="rId258" Type="http://schemas.openxmlformats.org/officeDocument/2006/relationships/image" Target="media/image121.wmf" /><Relationship Id="rId259" Type="http://schemas.openxmlformats.org/officeDocument/2006/relationships/oleObject" Target="embeddings/oleObject135.bin" /><Relationship Id="rId26" Type="http://schemas.openxmlformats.org/officeDocument/2006/relationships/oleObject" Target="embeddings/oleObject11.bin" /><Relationship Id="rId260" Type="http://schemas.openxmlformats.org/officeDocument/2006/relationships/image" Target="media/image122.png" /><Relationship Id="rId261" Type="http://schemas.openxmlformats.org/officeDocument/2006/relationships/oleObject" Target="embeddings/oleObject136.bin" /><Relationship Id="rId262" Type="http://schemas.openxmlformats.org/officeDocument/2006/relationships/image" Target="media/image123.wmf" /><Relationship Id="rId263" Type="http://schemas.openxmlformats.org/officeDocument/2006/relationships/oleObject" Target="embeddings/oleObject137.bin" /><Relationship Id="rId264" Type="http://schemas.openxmlformats.org/officeDocument/2006/relationships/oleObject" Target="embeddings/oleObject138.bin" /><Relationship Id="rId265" Type="http://schemas.openxmlformats.org/officeDocument/2006/relationships/oleObject" Target="embeddings/oleObject139.bin" /><Relationship Id="rId266" Type="http://schemas.openxmlformats.org/officeDocument/2006/relationships/oleObject" Target="embeddings/oleObject140.bin" /><Relationship Id="rId267" Type="http://schemas.openxmlformats.org/officeDocument/2006/relationships/oleObject" Target="embeddings/oleObject141.bin" /><Relationship Id="rId268" Type="http://schemas.openxmlformats.org/officeDocument/2006/relationships/oleObject" Target="embeddings/oleObject142.bin" /><Relationship Id="rId269" Type="http://schemas.openxmlformats.org/officeDocument/2006/relationships/oleObject" Target="embeddings/oleObject143.bin" /><Relationship Id="rId27" Type="http://schemas.openxmlformats.org/officeDocument/2006/relationships/image" Target="media/image13.wmf" /><Relationship Id="rId270" Type="http://schemas.openxmlformats.org/officeDocument/2006/relationships/oleObject" Target="embeddings/oleObject144.bin" /><Relationship Id="rId271" Type="http://schemas.openxmlformats.org/officeDocument/2006/relationships/oleObject" Target="embeddings/oleObject145.bin" /><Relationship Id="rId272" Type="http://schemas.openxmlformats.org/officeDocument/2006/relationships/oleObject" Target="embeddings/oleObject146.bin" /><Relationship Id="rId273" Type="http://schemas.openxmlformats.org/officeDocument/2006/relationships/oleObject" Target="embeddings/oleObject147.bin" /><Relationship Id="rId274" Type="http://schemas.openxmlformats.org/officeDocument/2006/relationships/oleObject" Target="embeddings/oleObject148.bin" /><Relationship Id="rId275" Type="http://schemas.openxmlformats.org/officeDocument/2006/relationships/image" Target="media/image124.wmf" /><Relationship Id="rId276" Type="http://schemas.openxmlformats.org/officeDocument/2006/relationships/oleObject" Target="embeddings/oleObject149.bin" /><Relationship Id="rId277" Type="http://schemas.openxmlformats.org/officeDocument/2006/relationships/image" Target="media/image125.wmf" /><Relationship Id="rId278" Type="http://schemas.openxmlformats.org/officeDocument/2006/relationships/oleObject" Target="embeddings/oleObject150.bin" /><Relationship Id="rId279" Type="http://schemas.openxmlformats.org/officeDocument/2006/relationships/header" Target="header1.xml" /><Relationship Id="rId28" Type="http://schemas.openxmlformats.org/officeDocument/2006/relationships/oleObject" Target="embeddings/oleObject12.bin" /><Relationship Id="rId280" Type="http://schemas.openxmlformats.org/officeDocument/2006/relationships/header" Target="header2.xml" /><Relationship Id="rId281" Type="http://schemas.openxmlformats.org/officeDocument/2006/relationships/footer" Target="footer1.xml" /><Relationship Id="rId282" Type="http://schemas.openxmlformats.org/officeDocument/2006/relationships/footer" Target="footer2.xml" /><Relationship Id="rId283" Type="http://schemas.openxmlformats.org/officeDocument/2006/relationships/theme" Target="theme/theme1.xml" /><Relationship Id="rId284" Type="http://schemas.openxmlformats.org/officeDocument/2006/relationships/numbering" Target="numbering.xml" /><Relationship Id="rId285" Type="http://schemas.openxmlformats.org/officeDocument/2006/relationships/styles" Target="styles.xml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3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4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5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6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7.bin" /><Relationship Id="rId39" Type="http://schemas.openxmlformats.org/officeDocument/2006/relationships/image" Target="media/image19.wmf" /><Relationship Id="rId4" Type="http://schemas.openxmlformats.org/officeDocument/2006/relationships/image" Target="media/image1.png" /><Relationship Id="rId40" Type="http://schemas.openxmlformats.org/officeDocument/2006/relationships/oleObject" Target="embeddings/oleObject18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9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20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1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2.bin" /><Relationship Id="rId49" Type="http://schemas.openxmlformats.org/officeDocument/2006/relationships/image" Target="media/image24.wmf" /><Relationship Id="rId5" Type="http://schemas.openxmlformats.org/officeDocument/2006/relationships/image" Target="media/image2.wmf" /><Relationship Id="rId50" Type="http://schemas.openxmlformats.org/officeDocument/2006/relationships/oleObject" Target="embeddings/oleObject23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4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5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6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7.bin" /><Relationship Id="rId59" Type="http://schemas.openxmlformats.org/officeDocument/2006/relationships/image" Target="media/image29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28.bin" /><Relationship Id="rId61" Type="http://schemas.openxmlformats.org/officeDocument/2006/relationships/image" Target="media/image30.png" /><Relationship Id="rId62" Type="http://schemas.openxmlformats.org/officeDocument/2006/relationships/image" Target="media/image31.wmf" /><Relationship Id="rId63" Type="http://schemas.openxmlformats.org/officeDocument/2006/relationships/oleObject" Target="embeddings/oleObject29.bin" /><Relationship Id="rId64" Type="http://schemas.openxmlformats.org/officeDocument/2006/relationships/image" Target="media/image32.wmf" /><Relationship Id="rId65" Type="http://schemas.openxmlformats.org/officeDocument/2006/relationships/oleObject" Target="embeddings/oleObject30.bin" /><Relationship Id="rId66" Type="http://schemas.openxmlformats.org/officeDocument/2006/relationships/image" Target="media/image33.wmf" /><Relationship Id="rId67" Type="http://schemas.openxmlformats.org/officeDocument/2006/relationships/oleObject" Target="embeddings/oleObject31.bin" /><Relationship Id="rId68" Type="http://schemas.openxmlformats.org/officeDocument/2006/relationships/image" Target="media/image34.wmf" /><Relationship Id="rId69" Type="http://schemas.openxmlformats.org/officeDocument/2006/relationships/oleObject" Target="embeddings/oleObject32.bin" /><Relationship Id="rId7" Type="http://schemas.openxmlformats.org/officeDocument/2006/relationships/image" Target="media/image3.wmf" /><Relationship Id="rId70" Type="http://schemas.openxmlformats.org/officeDocument/2006/relationships/image" Target="media/image35.wmf" /><Relationship Id="rId71" Type="http://schemas.openxmlformats.org/officeDocument/2006/relationships/oleObject" Target="embeddings/oleObject33.bin" /><Relationship Id="rId72" Type="http://schemas.openxmlformats.org/officeDocument/2006/relationships/image" Target="media/image36.wmf" /><Relationship Id="rId73" Type="http://schemas.openxmlformats.org/officeDocument/2006/relationships/oleObject" Target="embeddings/oleObject34.bin" /><Relationship Id="rId74" Type="http://schemas.openxmlformats.org/officeDocument/2006/relationships/image" Target="media/image37.wmf" /><Relationship Id="rId75" Type="http://schemas.openxmlformats.org/officeDocument/2006/relationships/oleObject" Target="embeddings/oleObject35.bin" /><Relationship Id="rId76" Type="http://schemas.openxmlformats.org/officeDocument/2006/relationships/image" Target="media/image38.wmf" /><Relationship Id="rId77" Type="http://schemas.openxmlformats.org/officeDocument/2006/relationships/oleObject" Target="embeddings/oleObject36.bin" /><Relationship Id="rId78" Type="http://schemas.openxmlformats.org/officeDocument/2006/relationships/image" Target="media/image39.wmf" /><Relationship Id="rId79" Type="http://schemas.openxmlformats.org/officeDocument/2006/relationships/oleObject" Target="embeddings/oleObject37.bin" /><Relationship Id="rId8" Type="http://schemas.openxmlformats.org/officeDocument/2006/relationships/oleObject" Target="embeddings/oleObject2.bin" /><Relationship Id="rId80" Type="http://schemas.openxmlformats.org/officeDocument/2006/relationships/image" Target="media/image40.wmf" /><Relationship Id="rId81" Type="http://schemas.openxmlformats.org/officeDocument/2006/relationships/oleObject" Target="embeddings/oleObject38.bin" /><Relationship Id="rId82" Type="http://schemas.openxmlformats.org/officeDocument/2006/relationships/image" Target="media/image41.wmf" /><Relationship Id="rId83" Type="http://schemas.openxmlformats.org/officeDocument/2006/relationships/oleObject" Target="embeddings/oleObject39.bin" /><Relationship Id="rId84" Type="http://schemas.openxmlformats.org/officeDocument/2006/relationships/image" Target="media/image42.wmf" /><Relationship Id="rId85" Type="http://schemas.openxmlformats.org/officeDocument/2006/relationships/oleObject" Target="embeddings/oleObject40.bin" /><Relationship Id="rId86" Type="http://schemas.openxmlformats.org/officeDocument/2006/relationships/image" Target="media/image43.wmf" /><Relationship Id="rId87" Type="http://schemas.openxmlformats.org/officeDocument/2006/relationships/oleObject" Target="embeddings/oleObject41.bin" /><Relationship Id="rId88" Type="http://schemas.openxmlformats.org/officeDocument/2006/relationships/image" Target="media/image44.wmf" /><Relationship Id="rId89" Type="http://schemas.openxmlformats.org/officeDocument/2006/relationships/oleObject" Target="embeddings/oleObject42.bin" /><Relationship Id="rId9" Type="http://schemas.openxmlformats.org/officeDocument/2006/relationships/image" Target="media/image4.wmf" /><Relationship Id="rId90" Type="http://schemas.openxmlformats.org/officeDocument/2006/relationships/image" Target="media/image45.wmf" /><Relationship Id="rId91" Type="http://schemas.openxmlformats.org/officeDocument/2006/relationships/oleObject" Target="embeddings/oleObject43.bin" /><Relationship Id="rId92" Type="http://schemas.openxmlformats.org/officeDocument/2006/relationships/image" Target="media/image46.wmf" /><Relationship Id="rId93" Type="http://schemas.openxmlformats.org/officeDocument/2006/relationships/oleObject" Target="embeddings/oleObject44.bin" /><Relationship Id="rId94" Type="http://schemas.openxmlformats.org/officeDocument/2006/relationships/image" Target="media/image47.wmf" /><Relationship Id="rId95" Type="http://schemas.openxmlformats.org/officeDocument/2006/relationships/oleObject" Target="embeddings/oleObject45.bin" /><Relationship Id="rId96" Type="http://schemas.openxmlformats.org/officeDocument/2006/relationships/image" Target="media/image48.png" /><Relationship Id="rId97" Type="http://schemas.openxmlformats.org/officeDocument/2006/relationships/image" Target="media/image49.png" /><Relationship Id="rId98" Type="http://schemas.openxmlformats.org/officeDocument/2006/relationships/image" Target="media/image50.wmf" /><Relationship Id="rId99" Type="http://schemas.openxmlformats.org/officeDocument/2006/relationships/oleObject" Target="embeddings/oleObject46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2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26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26.png" /><Relationship Id="rId2" Type="http://schemas.openxmlformats.org/officeDocument/2006/relationships/image" Target="media/image12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157260480</TotalTime>
  <Pages>4</Pages>
  <Words>2162</Words>
  <Characters>2317</Characters>
  <Application>Microsoft Office Word</Application>
  <DocSecurity>0</DocSecurity>
  <Lines>53</Lines>
  <Paragraphs>14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2018-04-24T08:46:00Z</dcterms:created>
  <dcterms:modified xsi:type="dcterms:W3CDTF">2025-11-13T01:53:27Z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