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D497E5A">
      <w:pPr>
        <w:widowControl/>
        <w:tabs>
          <w:tab w:val="left" w:pos="2409"/>
          <w:tab w:val="left" w:pos="4535"/>
          <w:tab w:val="left" w:pos="6661"/>
        </w:tabs>
        <w:spacing w:line="376" w:lineRule="auto"/>
        <w:jc w:val="center"/>
        <w:textAlignment w:val="center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10909300</wp:posOffset>
            </wp:positionH>
            <wp:positionV relativeFrom="topMargin">
              <wp:posOffset>10617200</wp:posOffset>
            </wp:positionV>
            <wp:extent cx="355600" cy="469900"/>
            <wp:wrapNone/>
            <wp:docPr id="10020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201561948"/>
      <w:bookmarkStart w:id="1" w:name="OLE_LINK2"/>
      <w:r>
        <w:rPr>
          <w:rFonts w:eastAsia="黑体"/>
          <w:kern w:val="0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11582400</wp:posOffset>
            </wp:positionH>
            <wp:positionV relativeFrom="topMargin">
              <wp:posOffset>11150600</wp:posOffset>
            </wp:positionV>
            <wp:extent cx="317500" cy="330200"/>
            <wp:effectExtent l="0" t="0" r="6350" b="12700"/>
            <wp:wrapNone/>
            <wp:docPr id="100475" name="图片 100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5" name="图片 10047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kern w:val="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12306300</wp:posOffset>
            </wp:positionH>
            <wp:positionV relativeFrom="topMargin">
              <wp:posOffset>12344400</wp:posOffset>
            </wp:positionV>
            <wp:extent cx="279400" cy="355600"/>
            <wp:effectExtent l="0" t="0" r="6350" b="635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kern w:val="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11633200</wp:posOffset>
            </wp:positionH>
            <wp:positionV relativeFrom="topMargin">
              <wp:posOffset>10541000</wp:posOffset>
            </wp:positionV>
            <wp:extent cx="469900" cy="495300"/>
            <wp:effectExtent l="0" t="0" r="635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kern w:val="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12306300</wp:posOffset>
            </wp:positionH>
            <wp:positionV relativeFrom="topMargin">
              <wp:posOffset>12344400</wp:posOffset>
            </wp:positionV>
            <wp:extent cx="279400" cy="355600"/>
            <wp:effectExtent l="0" t="0" r="6350" b="635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kern w:val="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11633200</wp:posOffset>
            </wp:positionH>
            <wp:positionV relativeFrom="topMargin">
              <wp:posOffset>10541000</wp:posOffset>
            </wp:positionV>
            <wp:extent cx="469900" cy="495300"/>
            <wp:effectExtent l="0" t="0" r="635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2" w:name="OLE_LINK3"/>
      <w:r>
        <w:rPr>
          <w:rFonts w:eastAsia="黑体"/>
          <w:kern w:val="0"/>
          <w:sz w:val="36"/>
          <w:szCs w:val="36"/>
        </w:rPr>
        <w:t>2025-2026学年七年级上册数学单元检测卷</w:t>
      </w:r>
      <w:bookmarkEnd w:id="2"/>
    </w:p>
    <w:p w14:paraId="779C821A">
      <w:pPr>
        <w:jc w:val="center"/>
        <w:textAlignment w:val="center"/>
        <w:rPr>
          <w:rFonts w:eastAsia="宋体" w:hint="eastAsia"/>
          <w:b/>
          <w:kern w:val="0"/>
          <w:sz w:val="30"/>
          <w:lang w:eastAsia="zh-CN"/>
        </w:rPr>
      </w:pPr>
      <w:r>
        <w:rPr>
          <w:b/>
          <w:kern w:val="0"/>
          <w:sz w:val="30"/>
        </w:rPr>
        <w:t>第1章 有理数·</w:t>
      </w:r>
      <w:r>
        <w:rPr>
          <w:rFonts w:hint="eastAsia"/>
          <w:b/>
          <w:kern w:val="0"/>
          <w:sz w:val="30"/>
          <w:lang w:val="en-US" w:eastAsia="zh-CN"/>
        </w:rPr>
        <w:t>培优卷</w:t>
      </w:r>
    </w:p>
    <w:p w14:paraId="2F88C90A">
      <w:pPr>
        <w:spacing w:line="360" w:lineRule="auto"/>
        <w:jc w:val="center"/>
        <w:textAlignment w:val="center"/>
        <w:rPr>
          <w:rFonts w:eastAsia="黑体"/>
          <w:kern w:val="0"/>
          <w:sz w:val="44"/>
          <w:szCs w:val="44"/>
        </w:rPr>
      </w:pPr>
      <w:r>
        <w:rPr>
          <w:kern w:val="0"/>
          <w:szCs w:val="21"/>
        </w:rPr>
        <w:t>建议用时：</w:t>
      </w:r>
      <w:r>
        <w:rPr>
          <w:rFonts w:hint="eastAsia"/>
          <w:kern w:val="0"/>
          <w:szCs w:val="21"/>
          <w:lang w:val="en-US" w:eastAsia="zh-CN"/>
        </w:rPr>
        <w:t>8</w:t>
      </w:r>
      <w:r>
        <w:rPr>
          <w:kern w:val="0"/>
          <w:szCs w:val="21"/>
        </w:rPr>
        <w:t>0分钟，满分：</w:t>
      </w:r>
      <w:r>
        <w:rPr>
          <w:rFonts w:hint="eastAsia"/>
          <w:kern w:val="0"/>
          <w:szCs w:val="21"/>
          <w:lang w:val="en-US" w:eastAsia="zh-CN"/>
        </w:rPr>
        <w:t>12</w:t>
      </w:r>
      <w:r>
        <w:rPr>
          <w:kern w:val="0"/>
          <w:szCs w:val="21"/>
        </w:rPr>
        <w:t>0分</w:t>
      </w:r>
    </w:p>
    <w:bookmarkEnd w:id="0"/>
    <w:p w14:paraId="547BCAC5">
      <w:pPr>
        <w:rPr>
          <w:rFonts w:eastAsia="黑体"/>
          <w:b/>
          <w:color w:val="000000"/>
          <w:kern w:val="0"/>
          <w:sz w:val="30"/>
        </w:rPr>
      </w:pPr>
      <w:bookmarkStart w:id="3" w:name="_Hlk201561980"/>
      <w:r>
        <w:rPr>
          <w:b/>
          <w:bCs/>
          <w:kern w:val="0"/>
          <w:szCs w:val="21"/>
        </w:rPr>
        <w:t>一、选择题（</w:t>
      </w:r>
      <w:bookmarkEnd w:id="1"/>
      <w:bookmarkEnd w:id="3"/>
      <w:r>
        <w:rPr>
          <w:rFonts w:hint="eastAsia"/>
          <w:b/>
        </w:rPr>
        <w:t>本大题共10小题，每小题3分，共30分</w:t>
      </w:r>
      <w:r>
        <w:rPr>
          <w:rFonts w:hint="eastAsia"/>
          <w:b/>
          <w:lang w:eastAsia="zh-CN"/>
        </w:rPr>
        <w:t>，</w:t>
      </w:r>
      <w:r>
        <w:rPr>
          <w:rFonts w:hint="eastAsia"/>
          <w:b/>
        </w:rPr>
        <w:t>在每小题所给出的四个选项中，只有一项是符合题目要求的</w:t>
      </w:r>
      <w:r>
        <w:rPr>
          <w:rFonts w:hint="eastAsia"/>
          <w:b/>
          <w:lang w:eastAsia="zh-CN"/>
        </w:rPr>
        <w:t>）</w:t>
      </w:r>
      <w:r>
        <w:rPr>
          <w:rFonts w:hint="eastAsia"/>
          <w:b/>
        </w:rPr>
        <w:t xml:space="preserve">． </w:t>
      </w:r>
    </w:p>
    <w:p w14:paraId="2DE56FB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1．若某条河的水位上升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f36b51b654efcff60d2d640b9b4c4471" style="width:16.7pt;height:12.7pt" o:ole="" coordsize="21600,21600" o:preferrelative="t" filled="f" stroked="f">
            <v:stroke joinstyle="miter"/>
            <v:imagedata r:id="rId9" o:title="eqIdf36b51b654efcff60d2d640b9b4c4471"/>
            <o:lock v:ext="edit" aspectratio="t"/>
            <w10:anchorlock/>
          </v:shape>
          <o:OLEObject Type="Embed" ProgID="Equation.DSMT4" ShapeID="_x0000_i1025" DrawAspect="Content" ObjectID="_1468075725" r:id="rId10"/>
        </w:object>
      </w:r>
      <w:r>
        <w:rPr>
          <w:sz w:val="21"/>
        </w:rPr>
        <w:t>，记作</w:t>
      </w:r>
      <w:r>
        <w:object>
          <v:shape id="_x0000_i1026" type="#_x0000_t75" alt="eqIdc21383e21a15b343a49925ad7753630d" style="width:14.05pt;height:12.7pt" o:ole="" coordsize="21600,21600" o:preferrelative="t" filled="f" stroked="f">
            <v:stroke joinstyle="miter"/>
            <v:imagedata r:id="rId11" o:title="eqIdc21383e21a15b343a49925ad7753630d"/>
            <o:lock v:ext="edit" aspectratio="t"/>
            <w10:anchorlock/>
          </v:shape>
          <o:OLEObject Type="Embed" ProgID="Equation.DSMT4" ShapeID="_x0000_i1026" DrawAspect="Content" ObjectID="_1468075726" r:id="rId12"/>
        </w:object>
      </w:r>
      <w:r>
        <w:rPr>
          <w:sz w:val="21"/>
        </w:rPr>
        <w:t>，则水位下降</w:t>
      </w:r>
      <w:r>
        <w:object>
          <v:shape id="_x0000_i1027" type="#_x0000_t75" alt="eqIdf71a41641aa0d0e45a3c03d3d2c1196b" style="width:16.7pt;height:11.35pt" o:ole="" coordsize="21600,21600" o:preferrelative="t" filled="f" stroked="f">
            <v:stroke joinstyle="miter"/>
            <v:imagedata r:id="rId13" o:title="eqIdf71a41641aa0d0e45a3c03d3d2c1196b"/>
            <o:lock v:ext="edit" aspectratio="t"/>
            <w10:anchorlock/>
          </v:shape>
          <o:OLEObject Type="Embed" ProgID="Equation.DSMT4" ShapeID="_x0000_i1027" DrawAspect="Content" ObjectID="_1468075727" r:id="rId14"/>
        </w:object>
      </w:r>
      <w:r>
        <w:rPr>
          <w:sz w:val="21"/>
        </w:rPr>
        <w:t>，应记作（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3E0E9BE0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28" type="#_x0000_t75" alt="eqId274a9dc37509f01c2606fb3086a46f4f" style="width:14.05pt;height:11.35pt" o:ole="" coordsize="21600,21600" o:preferrelative="t" filled="f" stroked="f">
            <v:stroke joinstyle="miter"/>
            <v:imagedata r:id="rId15" o:title="eqId274a9dc37509f01c2606fb3086a46f4f"/>
            <o:lock v:ext="edit" aspectratio="t"/>
            <w10:anchorlock/>
          </v:shape>
          <o:OLEObject Type="Embed" ProgID="Equation.DSMT4" ShapeID="_x0000_i1028" DrawAspect="Content" ObjectID="_1468075728" r:id="rId16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29" type="#_x0000_t75" alt="eqId4c4f47d27d32b7f205cd916f49623f6b" style="width:14.05pt;height:11.35pt" o:ole="" coordsize="21600,21600" o:preferrelative="t" filled="f" stroked="f">
            <v:stroke joinstyle="miter"/>
            <v:imagedata r:id="rId17" o:title="eqId4c4f47d27d32b7f205cd916f49623f6b"/>
            <o:lock v:ext="edit" aspectratio="t"/>
            <w10:anchorlock/>
          </v:shape>
          <o:OLEObject Type="Embed" ProgID="Equation.DSMT4" ShapeID="_x0000_i1029" DrawAspect="Content" ObjectID="_1468075729" r:id="rId18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30" type="#_x0000_t75" alt="eqIdd13ce3ebd1112220c639562739f1f9d1" style="width:14.05pt;height:12.25pt" o:ole="" coordsize="21600,21600" o:preferrelative="t" filled="f" stroked="f">
            <v:stroke joinstyle="miter"/>
            <v:imagedata r:id="rId19" o:title="eqIdd13ce3ebd1112220c639562739f1f9d1"/>
            <o:lock v:ext="edit" aspectratio="t"/>
            <w10:anchorlock/>
          </v:shape>
          <o:OLEObject Type="Embed" ProgID="Equation.DSMT4" ShapeID="_x0000_i1030" DrawAspect="Content" ObjectID="_1468075730" r:id="rId20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31" type="#_x0000_t75" alt="eqIdd5ceec0d3f3d8d2978fe4729c70fd991" style="width:14.05pt;height:12.25pt" o:ole="" coordsize="21600,21600" o:preferrelative="t" filled="f" stroked="f">
            <v:stroke joinstyle="miter"/>
            <v:imagedata r:id="rId21" o:title="eqIdd5ceec0d3f3d8d2978fe4729c70fd991"/>
            <o:lock v:ext="edit" aspectratio="t"/>
            <w10:anchorlock/>
          </v:shape>
          <o:OLEObject Type="Embed" ProgID="Equation.DSMT4" ShapeID="_x0000_i1031" DrawAspect="Content" ObjectID="_1468075731" r:id="rId22"/>
        </w:object>
      </w:r>
    </w:p>
    <w:p w14:paraId="68D7417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2．下列各数中，既是负数又是分数的是（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C08EB8B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32" type="#_x0000_t75" alt="eqId81fb134b2b48acc99213fff6ccfee65f" style="width:14.05pt;height:11.85pt" o:ole="" coordsize="21600,21600" o:preferrelative="t" filled="f" stroked="f">
            <v:stroke joinstyle="miter"/>
            <v:imagedata r:id="rId23" o:title="eqId81fb134b2b48acc99213fff6ccfee65f"/>
            <o:lock v:ext="edit" aspectratio="t"/>
            <w10:anchorlock/>
          </v:shape>
          <o:OLEObject Type="Embed" ProgID="Equation.DSMT4" ShapeID="_x0000_i1032" DrawAspect="Content" ObjectID="_1468075732" r:id="rId24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33" type="#_x0000_t75" alt="eqId8152c402e631d79abb25d6d38a01d985" style="width:27.25pt;height:12.3pt" o:ole="" coordsize="21600,21600" o:preferrelative="t" filled="f" stroked="f">
            <v:stroke joinstyle="miter"/>
            <v:imagedata r:id="rId25" o:title="eqId8152c402e631d79abb25d6d38a01d985"/>
            <o:lock v:ext="edit" aspectratio="t"/>
            <w10:anchorlock/>
          </v:shape>
          <o:OLEObject Type="Embed" ProgID="Equation.DSMT4" ShapeID="_x0000_i1033" DrawAspect="Content" ObjectID="_1468075733" r:id="rId26"/>
        </w:object>
      </w:r>
      <w:r>
        <w:rPr>
          <w:sz w:val="21"/>
        </w:rPr>
        <w:tab/>
      </w:r>
      <w:r>
        <w:rPr>
          <w:sz w:val="21"/>
        </w:rPr>
        <w:t>C．0</w: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34" type="#_x0000_t75" alt="eqIdbf31876698721a199c7c53c6b320aa86" style="width:10.55pt;height:27.25pt" o:ole="" coordsize="21600,21600" o:preferrelative="t" filled="f" stroked="f">
            <v:stroke joinstyle="miter"/>
            <v:imagedata r:id="rId27" o:title="eqIdbf31876698721a199c7c53c6b320aa86"/>
            <o:lock v:ext="edit" aspectratio="t"/>
            <w10:anchorlock/>
          </v:shape>
          <o:OLEObject Type="Embed" ProgID="Equation.DSMT4" ShapeID="_x0000_i1034" DrawAspect="Content" ObjectID="_1468075734" r:id="rId28"/>
        </w:object>
      </w:r>
    </w:p>
    <w:p w14:paraId="24285DB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3．如图，如果把下面各数在数轴上表示出来，那么不在</w:t>
      </w:r>
      <w:r>
        <w:object>
          <v:shape id="_x0000_i1035" type="#_x0000_t75" alt="eqId274a9dc37509f01c2606fb3086a46f4f" style="width:14.05pt;height:11.35pt" o:ole="" coordsize="21600,21600" o:preferrelative="t" filled="f" stroked="f">
            <v:stroke joinstyle="miter"/>
            <v:imagedata r:id="rId15" o:title="eqId274a9dc37509f01c2606fb3086a46f4f"/>
            <o:lock v:ext="edit" aspectratio="t"/>
            <w10:anchorlock/>
          </v:shape>
          <o:OLEObject Type="Embed" ProgID="Equation.DSMT4" ShapeID="_x0000_i1035" DrawAspect="Content" ObjectID="_1468075735" r:id="rId29"/>
        </w:object>
      </w:r>
      <w:r>
        <w:rPr>
          <w:sz w:val="21"/>
        </w:rPr>
        <w:t>与2之间的数是（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88BA528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24075" cy="219075"/>
            <wp:effectExtent l="0" t="0" r="9525" b="9525"/>
            <wp:docPr id="100003" name="图片 100003" descr="@@@93922da2-59bb-4832-8346-cef791403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93922da2-59bb-4832-8346-cef791403e4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6757F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36" type="#_x0000_t75" alt="eqIdf89eef3148f2d4d09379767b4af69132" style="width:10.55pt;height:21.1pt" o:ole="" coordsize="21600,21600" o:preferrelative="t" filled="f" stroked="f">
            <v:stroke joinstyle="miter"/>
            <v:imagedata r:id="rId31" o:title="eqIdf89eef3148f2d4d09379767b4af69132"/>
            <o:lock v:ext="edit" aspectratio="t"/>
            <w10:anchorlock/>
          </v:shape>
          <o:OLEObject Type="Embed" ProgID="Equation.DSMT4" ShapeID="_x0000_i1036" DrawAspect="Content" ObjectID="_1468075736" r:id="rId32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37" type="#_x0000_t75" alt="eqId797439982e97e40ac350ebfcb7477e4d" style="width:20.2pt;height:12.4pt" o:ole="" coordsize="21600,21600" o:preferrelative="t" filled="f" stroked="f">
            <v:stroke joinstyle="miter"/>
            <v:imagedata r:id="rId33" o:title="eqId797439982e97e40ac350ebfcb7477e4d"/>
            <o:lock v:ext="edit" aspectratio="t"/>
            <w10:anchorlock/>
          </v:shape>
          <o:OLEObject Type="Embed" ProgID="Equation.DSMT4" ShapeID="_x0000_i1037" DrawAspect="Content" ObjectID="_1468075737" r:id="rId34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38" type="#_x0000_t75" alt="eqIddc875a6ccf67b7c2f0bf4baadbdbb918" style="width:22.85pt;height:26.75pt" o:ole="" coordsize="21600,21600" o:preferrelative="t" filled="f" stroked="f">
            <v:stroke joinstyle="miter"/>
            <v:imagedata r:id="rId35" o:title="eqIddc875a6ccf67b7c2f0bf4baadbdbb918"/>
            <o:lock v:ext="edit" aspectratio="t"/>
            <w10:anchorlock/>
          </v:shape>
          <o:OLEObject Type="Embed" ProgID="Equation.DSMT4" ShapeID="_x0000_i1038" DrawAspect="Content" ObjectID="_1468075738" r:id="rId36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39" type="#_x0000_t75" alt="eqIda05a9c9172154da521e184862ee33cf5" style="width:17.55pt;height:26.7pt" o:ole="" coordsize="21600,21600" o:preferrelative="t" filled="f" stroked="f">
            <v:stroke joinstyle="miter"/>
            <v:imagedata r:id="rId37" o:title="eqIda05a9c9172154da521e184862ee33cf5"/>
            <o:lock v:ext="edit" aspectratio="t"/>
            <w10:anchorlock/>
          </v:shape>
          <o:OLEObject Type="Embed" ProgID="Equation.DSMT4" ShapeID="_x0000_i1039" DrawAspect="Content" ObjectID="_1468075739" r:id="rId38"/>
        </w:object>
      </w:r>
    </w:p>
    <w:p w14:paraId="1C85691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4．下列表示</w:t>
      </w:r>
      <w:r>
        <w:object>
          <v:shape id="_x0000_i1040" type="#_x0000_t75" alt="eqId5f1b32ebfc2fe6cbec417ac43a81ea9f" style="width:11.4pt;height:12.3pt" o:ole="" coordsize="21600,21600" o:preferrelative="t" filled="f" stroked="f">
            <v:stroke joinstyle="miter"/>
            <v:imagedata r:id="rId39" o:title="eqId5f1b32ebfc2fe6cbec417ac43a81ea9f"/>
            <o:lock v:ext="edit" aspectratio="t"/>
            <w10:anchorlock/>
          </v:shape>
          <o:OLEObject Type="Embed" ProgID="Equation.DSMT4" ShapeID="_x0000_i1040" DrawAspect="Content" ObjectID="_1468075740" r:id="rId40"/>
        </w:object>
      </w:r>
      <w:r>
        <w:rPr>
          <w:sz w:val="21"/>
        </w:rPr>
        <w:t>的“相反数”的是（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7DB19AAA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41" type="#_x0000_t75" alt="eqId5fa6b23839bc1576f0056b108e1f11f5" style="width:29pt;height:17.55pt" o:ole="" coordsize="21600,21600" o:preferrelative="t" filled="f" stroked="f">
            <v:stroke joinstyle="miter"/>
            <v:imagedata r:id="rId41" o:title="eqId5fa6b23839bc1576f0056b108e1f11f5"/>
            <o:lock v:ext="edit" aspectratio="t"/>
            <w10:anchorlock/>
          </v:shape>
          <o:OLEObject Type="Embed" ProgID="Equation.DSMT4" ShapeID="_x0000_i1041" DrawAspect="Content" ObjectID="_1468075741" r:id="rId42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42" type="#_x0000_t75" alt="eqIded39ff9cc5ac6fa9c4c66e22c0ea88e6" style="width:46.6pt;height:18.9pt" o:ole="" coordsize="21600,21600" o:preferrelative="t" filled="f" stroked="f">
            <v:stroke joinstyle="miter"/>
            <v:imagedata r:id="rId43" o:title="eqIded39ff9cc5ac6fa9c4c66e22c0ea88e6"/>
            <o:lock v:ext="edit" aspectratio="t"/>
            <w10:anchorlock/>
          </v:shape>
          <o:OLEObject Type="Embed" ProgID="Equation.DSMT4" ShapeID="_x0000_i1042" DrawAspect="Content" ObjectID="_1468075742" r:id="rId44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43" type="#_x0000_t75" alt="eqIda864af0b028bb1a9c9c17183eddd2373" style="width:29pt;height:17.6pt" o:ole="" coordsize="21600,21600" o:preferrelative="t" filled="f" stroked="f">
            <v:stroke joinstyle="miter"/>
            <v:imagedata r:id="rId45" o:title="eqIda864af0b028bb1a9c9c17183eddd2373"/>
            <o:lock v:ext="edit" aspectratio="t"/>
            <w10:anchorlock/>
          </v:shape>
          <o:OLEObject Type="Embed" ProgID="Equation.DSMT4" ShapeID="_x0000_i1043" DrawAspect="Content" ObjectID="_1468075743" r:id="rId46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44" type="#_x0000_t75" alt="eqId715511b319b2b93f26f44d3d5ca34e66" style="width:46.6pt;height:18.9pt" o:ole="" coordsize="21600,21600" o:preferrelative="t" filled="f" stroked="f">
            <v:stroke joinstyle="miter"/>
            <v:imagedata r:id="rId47" o:title="eqId715511b319b2b93f26f44d3d5ca34e66"/>
            <o:lock v:ext="edit" aspectratio="t"/>
            <w10:anchorlock/>
          </v:shape>
          <o:OLEObject Type="Embed" ProgID="Equation.DSMT4" ShapeID="_x0000_i1044" DrawAspect="Content" ObjectID="_1468075744" r:id="rId48"/>
        </w:object>
      </w:r>
    </w:p>
    <w:p w14:paraId="78BAC6D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5．下列各式正确的是（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</w:t>
      </w:r>
      <w:r>
        <w:rPr>
          <w:sz w:val="21"/>
        </w:rPr>
        <w:t>）</w:t>
      </w:r>
    </w:p>
    <w:p w14:paraId="3A189EB0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45" type="#_x0000_t75" alt="eqId283bbd0cae8faabba8cac7d1358cded7" style="width:30.75pt;height:12.2pt" o:ole="" coordsize="21600,21600" o:preferrelative="t" filled="f" stroked="f">
            <v:stroke joinstyle="miter"/>
            <v:imagedata r:id="rId49" o:title="eqId283bbd0cae8faabba8cac7d1358cded7"/>
            <o:lock v:ext="edit" aspectratio="t"/>
            <w10:anchorlock/>
          </v:shape>
          <o:OLEObject Type="Embed" ProgID="Equation.DSMT4" ShapeID="_x0000_i1045" DrawAspect="Content" ObjectID="_1468075745" r:id="rId50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46" type="#_x0000_t75" alt="eqIdc753116be8a9a0ee6357ab7e224d5f76" style="width:37.8pt;height:27.2pt" o:ole="" coordsize="21600,21600" o:preferrelative="t" filled="f" stroked="f">
            <v:stroke joinstyle="miter"/>
            <v:imagedata r:id="rId51" o:title="eqIdc753116be8a9a0ee6357ab7e224d5f76"/>
            <o:lock v:ext="edit" aspectratio="t"/>
            <w10:anchorlock/>
          </v:shape>
          <o:OLEObject Type="Embed" ProgID="Equation.DSMT4" ShapeID="_x0000_i1046" DrawAspect="Content" ObjectID="_1468075746" r:id="rId52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47" type="#_x0000_t75" alt="eqId12628e9d025ef1ef2677de50191831ad" style="width:35.15pt;height:27.3pt" o:ole="" coordsize="21600,21600" o:preferrelative="t" filled="f" stroked="f">
            <v:stroke joinstyle="miter"/>
            <v:imagedata r:id="rId53" o:title="eqId12628e9d025ef1ef2677de50191831ad"/>
            <o:lock v:ext="edit" aspectratio="t"/>
            <w10:anchorlock/>
          </v:shape>
          <o:OLEObject Type="Embed" ProgID="Equation.DSMT4" ShapeID="_x0000_i1047" DrawAspect="Content" ObjectID="_1468075747" r:id="rId54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48" type="#_x0000_t75" alt="eqIdb5338ddb15f756e0ac3fdef94e7fb1b4" style="width:26.35pt;height:11.4pt" o:ole="" coordsize="21600,21600" o:preferrelative="t" filled="f" stroked="f">
            <v:stroke joinstyle="miter"/>
            <v:imagedata r:id="rId55" o:title="eqIdb5338ddb15f756e0ac3fdef94e7fb1b4"/>
            <o:lock v:ext="edit" aspectratio="t"/>
            <w10:anchorlock/>
          </v:shape>
          <o:OLEObject Type="Embed" ProgID="Equation.DSMT4" ShapeID="_x0000_i1048" DrawAspect="Content" ObjectID="_1468075748" r:id="rId56"/>
        </w:object>
      </w:r>
    </w:p>
    <w:p w14:paraId="1207C46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6．点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在数轴上表示的数是</w:t>
      </w:r>
      <w:r>
        <w:object>
          <v:shape id="_x0000_i1049" type="#_x0000_t75" alt="eqId274a9dc37509f01c2606fb3086a46f4f" style="width:14.05pt;height:11.35pt" o:ole="" coordsize="21600,21600" o:preferrelative="t" filled="f" stroked="f">
            <v:stroke joinstyle="miter"/>
            <v:imagedata r:id="rId15" o:title="eqId274a9dc37509f01c2606fb3086a46f4f"/>
            <o:lock v:ext="edit" aspectratio="t"/>
            <w10:anchorlock/>
          </v:shape>
          <o:OLEObject Type="Embed" ProgID="Equation.DSMT4" ShapeID="_x0000_i1049" DrawAspect="Content" ObjectID="_1468075749" r:id="rId57"/>
        </w:object>
      </w:r>
      <w:r>
        <w:rPr>
          <w:sz w:val="21"/>
        </w:rPr>
        <w:t>，将点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沿数轴移动5个单位长度后得到点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，则点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所表示的数是（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75F67A8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A．3</w: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50" type="#_x0000_t75" alt="eqId4a94acdfb41489d5694b5a64b9e99754" style="width:14.05pt;height:12.25pt" o:ole="" coordsize="21600,21600" o:preferrelative="t" filled="f" stroked="f">
            <v:stroke joinstyle="miter"/>
            <v:imagedata r:id="rId58" o:title="eqId4a94acdfb41489d5694b5a64b9e99754"/>
            <o:lock v:ext="edit" aspectratio="t"/>
            <w10:anchorlock/>
          </v:shape>
          <o:OLEObject Type="Embed" ProgID="Equation.DSMT4" ShapeID="_x0000_i1050" DrawAspect="Content" ObjectID="_1468075750" r:id="rId59"/>
        </w:object>
      </w:r>
      <w:r>
        <w:rPr>
          <w:sz w:val="21"/>
        </w:rPr>
        <w:tab/>
      </w:r>
      <w:r>
        <w:rPr>
          <w:sz w:val="21"/>
        </w:rPr>
        <w:t>C．3或</w:t>
      </w:r>
      <w:r>
        <w:object>
          <v:shape id="_x0000_i1051" type="#_x0000_t75" alt="eqId4a94acdfb41489d5694b5a64b9e99754" style="width:14.05pt;height:12.25pt" o:ole="" coordsize="21600,21600" o:preferrelative="t" filled="f" stroked="f">
            <v:stroke joinstyle="miter"/>
            <v:imagedata r:id="rId58" o:title="eqId4a94acdfb41489d5694b5a64b9e99754"/>
            <o:lock v:ext="edit" aspectratio="t"/>
            <w10:anchorlock/>
          </v:shape>
          <o:OLEObject Type="Embed" ProgID="Equation.DSMT4" ShapeID="_x0000_i1051" DrawAspect="Content" ObjectID="_1468075751" r:id="rId60"/>
        </w:object>
      </w:r>
      <w:r>
        <w:rPr>
          <w:sz w:val="21"/>
        </w:rPr>
        <w:tab/>
      </w:r>
      <w:r>
        <w:rPr>
          <w:sz w:val="21"/>
        </w:rPr>
        <w:t>D．5或</w:t>
      </w:r>
      <w:r>
        <w:object>
          <v:shape id="_x0000_i1052" type="#_x0000_t75" alt="eqIdd13ce3ebd1112220c639562739f1f9d1" style="width:14.05pt;height:12.25pt" o:ole="" coordsize="21600,21600" o:preferrelative="t" filled="f" stroked="f">
            <v:stroke joinstyle="miter"/>
            <v:imagedata r:id="rId19" o:title="eqIdd13ce3ebd1112220c639562739f1f9d1"/>
            <o:lock v:ext="edit" aspectratio="t"/>
            <w10:anchorlock/>
          </v:shape>
          <o:OLEObject Type="Embed" ProgID="Equation.DSMT4" ShapeID="_x0000_i1052" DrawAspect="Content" ObjectID="_1468075752" r:id="rId61"/>
        </w:object>
      </w:r>
    </w:p>
    <w:p w14:paraId="6B38CB7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7．下列语句中错误的有（    ）个．</w:t>
      </w:r>
    </w:p>
    <w:p w14:paraId="08EBEB6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object>
          <v:shape id="_x0000_i1053" type="#_x0000_t75" alt="eqId6e1c9ae241fd78126274c65e17990c88" style="width:14.05pt;height:14.05pt" o:ole="" coordsize="21600,21600" o:preferrelative="t" filled="f" stroked="f">
            <v:stroke joinstyle="miter"/>
            <v:imagedata r:id="rId62" o:title="eqId6e1c9ae241fd78126274c65e17990c88"/>
            <o:lock v:ext="edit" aspectratio="t"/>
            <w10:anchorlock/>
          </v:shape>
          <o:OLEObject Type="Embed" ProgID="Equation.DSMT4" ShapeID="_x0000_i1053" DrawAspect="Content" ObjectID="_1468075753" r:id="rId63"/>
        </w:object>
      </w:r>
      <w:r>
        <w:rPr>
          <w:sz w:val="21"/>
        </w:rPr>
        <w:t>不带“</w:t>
      </w:r>
      <w:r>
        <w:object>
          <v:shape id="_x0000_i1054" type="#_x0000_t75" alt="eqId4bfc339cf6dd66599db64fa3fa44e608" style="width:8.75pt;height:7pt" o:ole="" coordsize="21600,21600" o:preferrelative="t" filled="f" stroked="f">
            <v:stroke joinstyle="miter"/>
            <v:imagedata r:id="rId64" o:title="eqId4bfc339cf6dd66599db64fa3fa44e608"/>
            <o:lock v:ext="edit" aspectratio="t"/>
            <w10:anchorlock/>
          </v:shape>
          <o:OLEObject Type="Embed" ProgID="Equation.DSMT4" ShapeID="_x0000_i1054" DrawAspect="Content" ObjectID="_1468075754" r:id="rId65"/>
        </w:object>
      </w:r>
      <w:r>
        <w:rPr>
          <w:sz w:val="21"/>
        </w:rPr>
        <w:t>”号的数都是正数；</w:t>
      </w:r>
      <w:r>
        <w:object>
          <v:shape id="_x0000_i1055" type="#_x0000_t75" alt="eqId5c650fe55b7603f106c53ca2423451c6" style="width:14.05pt;height:14.05pt" o:ole="" coordsize="21600,21600" o:preferrelative="t" filled="f" stroked="f">
            <v:stroke joinstyle="miter"/>
            <v:imagedata r:id="rId66" o:title="eqId5c650fe55b7603f106c53ca2423451c6"/>
            <o:lock v:ext="edit" aspectratio="t"/>
            <w10:anchorlock/>
          </v:shape>
          <o:OLEObject Type="Embed" ProgID="Equation.DSMT4" ShapeID="_x0000_i1055" DrawAspect="Content" ObjectID="_1468075755" r:id="rId67"/>
        </w:object>
      </w:r>
      <w:r>
        <w:rPr>
          <w:sz w:val="21"/>
        </w:rPr>
        <w:t>如果</w:t>
      </w:r>
      <w:r>
        <w:object>
          <v:shape id="_x0000_i1056" type="#_x0000_t75" alt="eqId0a6936d370d6a238a608ca56f87198de" style="width:8.75pt;height:9.65pt" o:ole="" coordsize="21600,21600" o:preferrelative="t" filled="f" stroked="f">
            <v:stroke joinstyle="miter"/>
            <v:imagedata r:id="rId68" o:title="eqId0a6936d370d6a238a608ca56f87198de"/>
            <o:lock v:ext="edit" aspectratio="t"/>
            <w10:anchorlock/>
          </v:shape>
          <o:OLEObject Type="Embed" ProgID="Equation.DSMT4" ShapeID="_x0000_i1056" DrawAspect="Content" ObjectID="_1468075756" r:id="rId69"/>
        </w:object>
      </w:r>
      <w:r>
        <w:rPr>
          <w:sz w:val="21"/>
        </w:rPr>
        <w:t>是正数，那么</w:t>
      </w:r>
      <w:r>
        <w:object>
          <v:shape id="_x0000_i1057" type="#_x0000_t75" alt="eqIdb5060ad37c403f248c937c1d59af5c71" style="width:14.95pt;height:9.5pt" o:ole="" coordsize="21600,21600" o:preferrelative="t" filled="f" stroked="f">
            <v:stroke joinstyle="miter"/>
            <v:imagedata r:id="rId70" o:title="eqIdb5060ad37c403f248c937c1d59af5c71"/>
            <o:lock v:ext="edit" aspectratio="t"/>
            <w10:anchorlock/>
          </v:shape>
          <o:OLEObject Type="Embed" ProgID="Equation.DSMT4" ShapeID="_x0000_i1057" DrawAspect="Content" ObjectID="_1468075757" r:id="rId71"/>
        </w:object>
      </w:r>
      <w:r>
        <w:rPr>
          <w:sz w:val="21"/>
        </w:rPr>
        <w:t>一定是负数；</w:t>
      </w:r>
      <w:r>
        <w:object>
          <v:shape id="_x0000_i1058" type="#_x0000_t75" alt="eqIdf82e415812cca9545611c0faa0c01b1c" style="width:14.05pt;height:14.05pt" o:ole="" coordsize="21600,21600" o:preferrelative="t" filled="f" stroked="f">
            <v:stroke joinstyle="miter"/>
            <v:imagedata r:id="rId72" o:title="eqIdf82e415812cca9545611c0faa0c01b1c"/>
            <o:lock v:ext="edit" aspectratio="t"/>
            <w10:anchorlock/>
          </v:shape>
          <o:OLEObject Type="Embed" ProgID="Equation.DSMT4" ShapeID="_x0000_i1058" DrawAspect="Content" ObjectID="_1468075758" r:id="rId73"/>
        </w:object>
      </w:r>
      <w:r>
        <w:rPr>
          <w:sz w:val="21"/>
        </w:rPr>
        <w:t>不存在既不是正数，也不是负数的数；</w:t>
      </w:r>
      <w:r>
        <w:object>
          <v:shape id="_x0000_i1059" type="#_x0000_t75" alt="eqId7d8b8edd94bc4d5d517ec77e56800e41" style="width:14.05pt;height:14.05pt" o:ole="" coordsize="21600,21600" o:preferrelative="t" filled="f" stroked="f">
            <v:stroke joinstyle="miter"/>
            <v:imagedata r:id="rId74" o:title="eqId7d8b8edd94bc4d5d517ec77e56800e41"/>
            <o:lock v:ext="edit" aspectratio="t"/>
            <w10:anchorlock/>
          </v:shape>
          <o:OLEObject Type="Embed" ProgID="Equation.DSMT4" ShapeID="_x0000_i1059" DrawAspect="Content" ObjectID="_1468075759" r:id="rId75"/>
        </w:object>
      </w:r>
      <w:r>
        <w:object>
          <v:shape id="_x0000_i1060" type="#_x0000_t75" alt="eqId556365fc298d4fe82bfaeefab2025eb7" style="width:16.7pt;height:12.25pt" o:ole="" coordsize="21600,21600" o:preferrelative="t" filled="f" stroked="f">
            <v:stroke joinstyle="miter"/>
            <v:imagedata r:id="rId76" o:title="eqId556365fc298d4fe82bfaeefab2025eb7"/>
            <o:lock v:ext="edit" aspectratio="t"/>
            <w10:anchorlock/>
          </v:shape>
          <o:OLEObject Type="Embed" ProgID="Equation.DSMT4" ShapeID="_x0000_i1060" DrawAspect="Content" ObjectID="_1468075760" r:id="rId77"/>
        </w:object>
      </w:r>
      <w:r>
        <w:rPr>
          <w:sz w:val="21"/>
        </w:rPr>
        <w:t>表示没有温度．</w:t>
      </w:r>
    </w:p>
    <w:p w14:paraId="1D0F3CC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A．1</w:t>
      </w:r>
      <w:r>
        <w:rPr>
          <w:sz w:val="21"/>
        </w:rPr>
        <w:tab/>
      </w:r>
      <w:r>
        <w:rPr>
          <w:sz w:val="21"/>
        </w:rPr>
        <w:t>B．2</w:t>
      </w:r>
      <w:r>
        <w:rPr>
          <w:sz w:val="21"/>
        </w:rPr>
        <w:tab/>
      </w:r>
      <w:r>
        <w:rPr>
          <w:sz w:val="21"/>
        </w:rPr>
        <w:t>C．3</w:t>
      </w:r>
      <w:r>
        <w:rPr>
          <w:sz w:val="21"/>
        </w:rPr>
        <w:tab/>
      </w:r>
      <w:r>
        <w:rPr>
          <w:sz w:val="21"/>
        </w:rPr>
        <w:t>D．4</w:t>
      </w:r>
    </w:p>
    <w:p w14:paraId="7F74014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8．如图，如果有理数</w:t>
      </w:r>
      <w:r>
        <w:object>
          <v:shape id="_x0000_i1061" type="#_x0000_t75" alt="eqId0a6936d370d6a238a608ca56f87198de" style="width:8.75pt;height:9.65pt" o:ole="" coordsize="21600,21600" o:preferrelative="t" filled="f" stroked="f">
            <v:stroke joinstyle="miter"/>
            <v:imagedata r:id="rId68" o:title="eqId0a6936d370d6a238a608ca56f87198de"/>
            <o:lock v:ext="edit" aspectratio="t"/>
            <w10:anchorlock/>
          </v:shape>
          <o:OLEObject Type="Embed" ProgID="Equation.DSMT4" ShapeID="_x0000_i1061" DrawAspect="Content" ObjectID="_1468075761" r:id="rId78"/>
        </w:object>
      </w:r>
      <w:r>
        <w:rPr>
          <w:sz w:val="21"/>
        </w:rPr>
        <w:t>的绝对值是</w:t>
      </w:r>
      <w:r>
        <w:object>
          <v:shape id="_x0000_i1062" type="#_x0000_t75" alt="eqId2c94bb12cee76221e13f9ef955b0aab1" style="width:8.75pt;height:12.35pt" o:ole="" coordsize="21600,21600" o:preferrelative="t" filled="f" stroked="f">
            <v:stroke joinstyle="miter"/>
            <v:imagedata r:id="rId79" o:title="eqId2c94bb12cee76221e13f9ef955b0aab1"/>
            <o:lock v:ext="edit" aspectratio="t"/>
            <w10:anchorlock/>
          </v:shape>
          <o:OLEObject Type="Embed" ProgID="Equation.DSMT4" ShapeID="_x0000_i1062" DrawAspect="Content" ObjectID="_1468075762" r:id="rId80"/>
        </w:object>
      </w:r>
      <w:r>
        <w:rPr>
          <w:sz w:val="21"/>
        </w:rPr>
        <w:t>的绝对值的</w:t>
      </w:r>
      <w:r>
        <w:object>
          <v:shape id="_x0000_i1063" type="#_x0000_t75" alt="eqId5ca7d1107389675d32b56ec097464c14" style="width:7.9pt;height:12.5pt" o:ole="" coordsize="21600,21600" o:preferrelative="t" filled="f" stroked="f">
            <v:stroke joinstyle="miter"/>
            <v:imagedata r:id="rId81" o:title="eqId5ca7d1107389675d32b56ec097464c14"/>
            <o:lock v:ext="edit" aspectratio="t"/>
            <w10:anchorlock/>
          </v:shape>
          <o:OLEObject Type="Embed" ProgID="Equation.DSMT4" ShapeID="_x0000_i1063" DrawAspect="Content" ObjectID="_1468075763" r:id="rId82"/>
        </w:object>
      </w:r>
      <w:r>
        <w:rPr>
          <w:sz w:val="21"/>
        </w:rPr>
        <w:t>倍，那么数轴的原点是</w:t>
      </w:r>
      <w:r>
        <w:object>
          <v:shape id="_x0000_i1064" type="#_x0000_t75" alt="eqId5963abe8f421bd99a2aaa94831a951e9" style="width:10.55pt;height:10.55pt" o:ole="" coordsize="21600,21600" o:preferrelative="t" filled="f" stroked="f">
            <v:stroke joinstyle="miter"/>
            <v:imagedata r:id="rId83" o:title="eqId5963abe8f421bd99a2aaa94831a951e9"/>
            <o:lock v:ext="edit" aspectratio="t"/>
            <w10:anchorlock/>
          </v:shape>
          <o:OLEObject Type="Embed" ProgID="Equation.DSMT4" ShapeID="_x0000_i1064" DrawAspect="Content" ObjectID="_1468075764" r:id="rId84"/>
        </w:object>
      </w:r>
      <w:r>
        <w:rPr>
          <w:sz w:val="21"/>
        </w:rPr>
        <w:t>，</w:t>
      </w:r>
      <w:r>
        <w:object>
          <v:shape id="_x0000_i1065" type="#_x0000_t75" alt="eqId7f9e8449aad35c5d840a3395ea86df6d" style="width:9.65pt;height:10.4pt" o:ole="" coordsize="21600,21600" o:preferrelative="t" filled="f" stroked="f">
            <v:stroke joinstyle="miter"/>
            <v:imagedata r:id="rId85" o:title="eqId7f9e8449aad35c5d840a3395ea86df6d"/>
            <o:lock v:ext="edit" aspectratio="t"/>
            <w10:anchorlock/>
          </v:shape>
          <o:OLEObject Type="Embed" ProgID="Equation.DSMT4" ShapeID="_x0000_i1065" DrawAspect="Content" ObjectID="_1468075765" r:id="rId86"/>
        </w:object>
      </w:r>
      <w:r>
        <w:rPr>
          <w:sz w:val="21"/>
        </w:rPr>
        <w:t>，</w:t>
      </w:r>
      <w:r>
        <w:object>
          <v:shape id="_x0000_i1066" type="#_x0000_t75" alt="eqIdc5db41a1f31d6baee7c69990811edb9f" style="width:10.55pt;height:12pt" o:ole="" coordsize="21600,21600" o:preferrelative="t" filled="f" stroked="f">
            <v:stroke joinstyle="miter"/>
            <v:imagedata r:id="rId87" o:title="eqIdc5db41a1f31d6baee7c69990811edb9f"/>
            <o:lock v:ext="edit" aspectratio="t"/>
            <w10:anchorlock/>
          </v:shape>
          <o:OLEObject Type="Embed" ProgID="Equation.DSMT4" ShapeID="_x0000_i1066" DrawAspect="Content" ObjectID="_1468075766" r:id="rId88"/>
        </w:object>
      </w:r>
      <w:r>
        <w:rPr>
          <w:sz w:val="21"/>
        </w:rPr>
        <w:t>，</w:t>
      </w:r>
      <w:r>
        <w:object>
          <v:shape id="_x0000_i1067" type="#_x0000_t75" alt="eqId8455657dde27aabe6adb7b188e031c11" style="width:11.4pt;height:11.4pt" o:ole="" coordsize="21600,21600" o:preferrelative="t" filled="f" stroked="f">
            <v:stroke joinstyle="miter"/>
            <v:imagedata r:id="rId89" o:title="eqId8455657dde27aabe6adb7b188e031c11"/>
            <o:lock v:ext="edit" aspectratio="t"/>
            <w10:anchorlock/>
          </v:shape>
          <o:OLEObject Type="Embed" ProgID="Equation.DSMT4" ShapeID="_x0000_i1067" DrawAspect="Content" ObjectID="_1468075767" r:id="rId90"/>
        </w:object>
      </w:r>
      <w:r>
        <w:rPr>
          <w:sz w:val="21"/>
        </w:rPr>
        <w:t>中的哪个点?（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</w:t>
      </w:r>
      <w:r>
        <w:rPr>
          <w:sz w:val="21"/>
        </w:rPr>
        <w:t xml:space="preserve">） </w:t>
      </w:r>
    </w:p>
    <w:p w14:paraId="708D060A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62150" cy="485775"/>
            <wp:effectExtent l="0" t="0" r="0" b="8890"/>
            <wp:docPr id="100005" name="图片 100005" descr="@@@e82f1d21-5369-4883-978f-5437a44f7a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e82f1d21-5369-4883-978f-5437a44f7a1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944D9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68" type="#_x0000_t75" alt="eqId5963abe8f421bd99a2aaa94831a951e9" style="width:10.55pt;height:10.55pt" o:ole="" coordsize="21600,21600" o:preferrelative="t" filled="f" stroked="f">
            <v:stroke joinstyle="miter"/>
            <v:imagedata r:id="rId83" o:title="eqId5963abe8f421bd99a2aaa94831a951e9"/>
            <o:lock v:ext="edit" aspectratio="t"/>
            <w10:anchorlock/>
          </v:shape>
          <o:OLEObject Type="Embed" ProgID="Equation.DSMT4" ShapeID="_x0000_i1068" DrawAspect="Content" ObjectID="_1468075768" r:id="rId92"/>
        </w:object>
      </w:r>
      <w:r>
        <w:rPr>
          <w:sz w:val="21"/>
        </w:rPr>
        <w:t>点</w: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69" type="#_x0000_t75" alt="eqId7f9e8449aad35c5d840a3395ea86df6d" style="width:9.65pt;height:10.4pt" o:ole="" coordsize="21600,21600" o:preferrelative="t" filled="f" stroked="f">
            <v:stroke joinstyle="miter"/>
            <v:imagedata r:id="rId85" o:title="eqId7f9e8449aad35c5d840a3395ea86df6d"/>
            <o:lock v:ext="edit" aspectratio="t"/>
            <w10:anchorlock/>
          </v:shape>
          <o:OLEObject Type="Embed" ProgID="Equation.DSMT4" ShapeID="_x0000_i1069" DrawAspect="Content" ObjectID="_1468075769" r:id="rId93"/>
        </w:object>
      </w:r>
      <w:r>
        <w:rPr>
          <w:sz w:val="21"/>
        </w:rPr>
        <w:t>点</w: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70" type="#_x0000_t75" alt="eqIdc5db41a1f31d6baee7c69990811edb9f" style="width:10.55pt;height:12pt" o:ole="" coordsize="21600,21600" o:preferrelative="t" filled="f" stroked="f">
            <v:stroke joinstyle="miter"/>
            <v:imagedata r:id="rId87" o:title="eqIdc5db41a1f31d6baee7c69990811edb9f"/>
            <o:lock v:ext="edit" aspectratio="t"/>
            <w10:anchorlock/>
          </v:shape>
          <o:OLEObject Type="Embed" ProgID="Equation.DSMT4" ShapeID="_x0000_i1070" DrawAspect="Content" ObjectID="_1468075770" r:id="rId94"/>
        </w:object>
      </w:r>
      <w:r>
        <w:rPr>
          <w:sz w:val="21"/>
        </w:rPr>
        <w:t>点或</w:t>
      </w:r>
      <w:r>
        <w:object>
          <v:shape id="_x0000_i1071" type="#_x0000_t75" alt="eqId8455657dde27aabe6adb7b188e031c11" style="width:11.4pt;height:11.4pt" o:ole="" coordsize="21600,21600" o:preferrelative="t" filled="f" stroked="f">
            <v:stroke joinstyle="miter"/>
            <v:imagedata r:id="rId89" o:title="eqId8455657dde27aabe6adb7b188e031c11"/>
            <o:lock v:ext="edit" aspectratio="t"/>
            <w10:anchorlock/>
          </v:shape>
          <o:OLEObject Type="Embed" ProgID="Equation.DSMT4" ShapeID="_x0000_i1071" DrawAspect="Content" ObjectID="_1468075771" r:id="rId95"/>
        </w:object>
      </w:r>
      <w:r>
        <w:rPr>
          <w:sz w:val="21"/>
        </w:rPr>
        <w:t>点</w: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72" type="#_x0000_t75" alt="eqIdc5db41a1f31d6baee7c69990811edb9f" style="width:10.55pt;height:12pt" o:ole="" coordsize="21600,21600" o:preferrelative="t" filled="f" stroked="f">
            <v:stroke joinstyle="miter"/>
            <v:imagedata r:id="rId87" o:title="eqIdc5db41a1f31d6baee7c69990811edb9f"/>
            <o:lock v:ext="edit" aspectratio="t"/>
            <w10:anchorlock/>
          </v:shape>
          <o:OLEObject Type="Embed" ProgID="Equation.DSMT4" ShapeID="_x0000_i1072" DrawAspect="Content" ObjectID="_1468075772" r:id="rId96"/>
        </w:object>
      </w:r>
      <w:r>
        <w:rPr>
          <w:sz w:val="21"/>
        </w:rPr>
        <w:t>点或</w:t>
      </w:r>
      <w:r>
        <w:object>
          <v:shape id="_x0000_i1073" type="#_x0000_t75" alt="eqId5963abe8f421bd99a2aaa94831a951e9" style="width:10.55pt;height:10.55pt" o:ole="" coordsize="21600,21600" o:preferrelative="t" filled="f" stroked="f">
            <v:stroke joinstyle="miter"/>
            <v:imagedata r:id="rId83" o:title="eqId5963abe8f421bd99a2aaa94831a951e9"/>
            <o:lock v:ext="edit" aspectratio="t"/>
            <w10:anchorlock/>
          </v:shape>
          <o:OLEObject Type="Embed" ProgID="Equation.DSMT4" ShapeID="_x0000_i1073" DrawAspect="Content" ObjectID="_1468075773" r:id="rId97"/>
        </w:object>
      </w:r>
      <w:r>
        <w:rPr>
          <w:sz w:val="21"/>
        </w:rPr>
        <w:t>点</w:t>
      </w:r>
    </w:p>
    <w:p w14:paraId="2E0E6A6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9．已知</w:t>
      </w:r>
      <w:r>
        <w:object>
          <v:shape id="_x0000_i1074" type="#_x0000_t75" alt="eqIdb6575bb44d3e25c4254e8191f872316f" style="width:121.4pt;height:13.85pt" o:ole="" coordsize="21600,21600" o:preferrelative="t" filled="f" stroked="f">
            <v:stroke joinstyle="miter"/>
            <v:imagedata r:id="rId98" o:title="eqIdb6575bb44d3e25c4254e8191f872316f"/>
            <o:lock v:ext="edit" aspectratio="t"/>
            <w10:anchorlock/>
          </v:shape>
          <o:OLEObject Type="Embed" ProgID="Equation.DSMT4" ShapeID="_x0000_i1074" DrawAspect="Content" ObjectID="_1468075774" r:id="rId99"/>
        </w:object>
      </w:r>
      <w:r>
        <w:rPr>
          <w:sz w:val="21"/>
        </w:rPr>
        <w:t>．若数轴上点</w:t>
      </w:r>
      <w:r>
        <w:object>
          <v:shape id="_x0000_i1075" type="#_x0000_t75" alt="eqId87d4c8f40780e4013f7fa1e9cba2e2f0" style="width:23.75pt;height:13.85pt" o:ole="" coordsize="21600,21600" o:preferrelative="t" filled="f" stroked="f">
            <v:stroke joinstyle="miter"/>
            <v:imagedata r:id="rId100" o:title="eqId87d4c8f40780e4013f7fa1e9cba2e2f0"/>
            <o:lock v:ext="edit" aspectratio="t"/>
            <w10:anchorlock/>
          </v:shape>
          <o:OLEObject Type="Embed" ProgID="Equation.DSMT4" ShapeID="_x0000_i1075" DrawAspect="Content" ObjectID="_1468075775" r:id="rId101"/>
        </w:object>
      </w:r>
      <w:r>
        <w:rPr>
          <w:sz w:val="21"/>
        </w:rPr>
        <w:t>所对应的数是</w:t>
      </w:r>
      <w:r>
        <w:object>
          <v:shape id="_x0000_i1076" type="#_x0000_t75" alt="eqId2513cc15684dabdee10566986969f124" style="width:16.7pt;height:12.7pt" o:ole="" coordsize="21600,21600" o:preferrelative="t" filled="f" stroked="f">
            <v:stroke joinstyle="miter"/>
            <v:imagedata r:id="rId102" o:title="eqId2513cc15684dabdee10566986969f124"/>
            <o:lock v:ext="edit" aspectratio="t"/>
            <w10:anchorlock/>
          </v:shape>
          <o:OLEObject Type="Embed" ProgID="Equation.DSMT4" ShapeID="_x0000_i1076" DrawAspect="Content" ObjectID="_1468075776" r:id="rId103"/>
        </w:object>
      </w:r>
      <w:r>
        <w:rPr>
          <w:sz w:val="21"/>
        </w:rPr>
        <w:t>，则</w:t>
      </w:r>
      <w:r>
        <w:object>
          <v:shape id="_x0000_i1077" type="#_x0000_t75" alt="eqId87d4c8f40780e4013f7fa1e9cba2e2f0" style="width:23.75pt;height:13.85pt" o:ole="" coordsize="21600,21600" o:preferrelative="t" filled="f" stroked="f">
            <v:stroke joinstyle="miter"/>
            <v:imagedata r:id="rId100" o:title="eqId87d4c8f40780e4013f7fa1e9cba2e2f0"/>
            <o:lock v:ext="edit" aspectratio="t"/>
            <w10:anchorlock/>
          </v:shape>
          <o:OLEObject Type="Embed" ProgID="Equation.DSMT4" ShapeID="_x0000_i1077" DrawAspect="Content" ObjectID="_1468075777" r:id="rId104"/>
        </w:object>
      </w:r>
      <w:r>
        <w:rPr>
          <w:sz w:val="21"/>
        </w:rPr>
        <w:t>的位置可能是（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）．</w:t>
      </w:r>
    </w:p>
    <w:p w14:paraId="3DC1EE2E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91285" cy="400050"/>
            <wp:effectExtent l="0" t="0" r="18415" b="0"/>
            <wp:docPr id="100007" name="图片 100007" descr="@@@8bcd4aac-54a4-4842-89ea-7f20fb02f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8bcd4aac-54a4-4842-89ea-7f20fb02f56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81100" cy="337185"/>
            <wp:effectExtent l="0" t="0" r="0" b="5715"/>
            <wp:docPr id="100009" name="图片 100009" descr="@@@e5e2a394-d909-469f-bc05-b29f635e2a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e5e2a394-d909-469f-bc05-b29f635e2a8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C．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67460" cy="363855"/>
            <wp:effectExtent l="0" t="0" r="8890" b="17145"/>
            <wp:docPr id="100011" name="图片 100011" descr="@@@afb3e18c-68a7-4548-835e-68317f4c46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afb3e18c-68a7-4548-835e-68317f4c461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63320" cy="334645"/>
            <wp:effectExtent l="0" t="0" r="17780" b="8255"/>
            <wp:docPr id="100013" name="图片 100013" descr="@@@984418b3-f271-4d15-aeab-83387cb0c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984418b3-f271-4d15-aeab-83387cb0cd5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0D09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354330</wp:posOffset>
            </wp:positionV>
            <wp:extent cx="2981325" cy="714375"/>
            <wp:effectExtent l="0" t="0" r="9525" b="9525"/>
            <wp:wrapSquare wrapText="bothSides"/>
            <wp:docPr id="1" name="图片 1" descr="@@@bfa0f8aa-26c8-4595-9e82-be92a8d98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bfa0f8aa-26c8-4595-9e82-be92a8d980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0</w:t>
      </w:r>
      <w:r>
        <w:rPr>
          <w:sz w:val="21"/>
        </w:rPr>
        <w:t>．如图所示，圆的周长为4个单位长度在圆周的4等分点处标上字母A，B，C，D，先将圆周上的字母A对应的点与数轴上的原点重合，再将圆沿着数轴向右滚动，那么数轴上的1949所对应的点与圆周上字母</w:t>
      </w:r>
      <w:r>
        <w:object>
          <v:shape id="_x0000_i1078" type="#_x0000_t75" alt="eqId11d71379442f28c038d367d49422cf90" style="width:7pt;height:13.4pt" o:ole="" coordsize="21600,21600" o:preferrelative="t" filled="f" stroked="f">
            <v:stroke joinstyle="miter"/>
            <v:imagedata r:id="rId110" o:title="eqId11d71379442f28c038d367d49422cf90"/>
            <o:lock v:ext="edit" aspectratio="t"/>
            <w10:anchorlock/>
          </v:shape>
          <o:OLEObject Type="Embed" ProgID="Equation.DSMT4" ShapeID="_x0000_i1078" DrawAspect="Content" ObjectID="_1468075778" r:id="rId111"/>
        </w:object>
      </w:r>
      <w:r>
        <w:rPr>
          <w:sz w:val="21"/>
        </w:rPr>
        <w:t>　　</w:t>
      </w:r>
      <w:r>
        <w:object>
          <v:shape id="_x0000_i1079" type="#_x0000_t75" alt="eqId987517758fad59f6f695761deb2a5ebd" style="width:7pt;height:13.4pt" o:ole="" coordsize="21600,21600" o:preferrelative="t" filled="f" stroked="f">
            <v:stroke joinstyle="miter"/>
            <v:imagedata r:id="rId112" o:title="eqId987517758fad59f6f695761deb2a5ebd"/>
            <o:lock v:ext="edit" aspectratio="t"/>
            <w10:anchorlock/>
          </v:shape>
          <o:OLEObject Type="Embed" ProgID="Equation.DSMT4" ShapeID="_x0000_i1079" DrawAspect="Content" ObjectID="_1468075779" r:id="rId113"/>
        </w:object>
      </w:r>
      <w:r>
        <w:rPr>
          <w:sz w:val="21"/>
        </w:rPr>
        <w:t>所对应的点重合．</w:t>
      </w:r>
    </w:p>
    <w:p w14:paraId="1D740806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A．A</w:t>
      </w:r>
      <w:r>
        <w:rPr>
          <w:sz w:val="21"/>
        </w:rPr>
        <w:tab/>
      </w:r>
      <w:r>
        <w:rPr>
          <w:sz w:val="21"/>
        </w:rPr>
        <w:t>B．B</w:t>
      </w:r>
      <w:r>
        <w:rPr>
          <w:sz w:val="21"/>
        </w:rPr>
        <w:tab/>
      </w:r>
      <w:r>
        <w:rPr>
          <w:sz w:val="21"/>
        </w:rPr>
        <w:t>C．C</w:t>
      </w:r>
      <w:r>
        <w:rPr>
          <w:sz w:val="21"/>
        </w:rPr>
        <w:tab/>
      </w:r>
      <w:r>
        <w:rPr>
          <w:sz w:val="21"/>
        </w:rPr>
        <w:t>D．D</w:t>
      </w:r>
    </w:p>
    <w:p w14:paraId="4D7BB842">
      <w:pPr>
        <w:rPr>
          <w:b/>
        </w:rPr>
      </w:pPr>
      <w:r>
        <w:rPr>
          <w:rFonts w:hint="eastAsia"/>
          <w:b/>
        </w:rPr>
        <w:t>二、填空题（本大题共</w:t>
      </w:r>
      <w:r>
        <w:rPr>
          <w:b/>
        </w:rPr>
        <w:t>6</w:t>
      </w:r>
      <w:r>
        <w:rPr>
          <w:rFonts w:hint="eastAsia"/>
          <w:b/>
        </w:rPr>
        <w:t>小题，每小题3分，共18分）请把答案直接填写在横线上</w:t>
      </w:r>
    </w:p>
    <w:p w14:paraId="363B625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</w:t>
      </w:r>
      <w:r>
        <w:object>
          <v:shape id="_x0000_i1080" type="#_x0000_t75" alt="eqIda2da5c4bf4cc3e2c6f1486481877493d" style="width:21.95pt;height:27.25pt" o:ole="" coordsize="21600,21600" o:preferrelative="t" filled="f" stroked="f">
            <v:stroke joinstyle="miter"/>
            <v:imagedata r:id="rId114" o:title="eqIda2da5c4bf4cc3e2c6f1486481877493d"/>
            <o:lock v:ext="edit" aspectratio="t"/>
            <w10:anchorlock/>
          </v:shape>
          <o:OLEObject Type="Embed" ProgID="Equation.DSMT4" ShapeID="_x0000_i1080" DrawAspect="Content" ObjectID="_1468075780" r:id="rId115"/>
        </w:object>
      </w:r>
      <w:r>
        <w:rPr>
          <w:sz w:val="21"/>
        </w:rPr>
        <w:t>的相反数是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，绝对值是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．</w:t>
      </w:r>
    </w:p>
    <w:p w14:paraId="4EFB818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12．比较大小</w:t>
      </w:r>
      <w:r>
        <w:rPr>
          <w:rFonts w:ascii="Cambria Math" w:eastAsia="Cambria Math" w:hAnsi="Cambria Math" w:cs="Cambria Math"/>
          <w:sz w:val="21"/>
        </w:rPr>
        <w:t>∶</w:t>
      </w:r>
      <w:r>
        <w:object>
          <v:shape id="_x0000_i1081" type="#_x0000_t75" alt="eqIdc5206625cd9c7c1aa3698d4ece5d3b23" style="width:19.35pt;height:23.85pt" o:ole="" coordsize="21600,21600" o:preferrelative="t" filled="f" stroked="f">
            <v:stroke joinstyle="miter"/>
            <v:imagedata r:id="rId116" o:title="eqIdc5206625cd9c7c1aa3698d4ece5d3b23"/>
            <o:lock v:ext="edit" aspectratio="t"/>
            <w10:anchorlock/>
          </v:shape>
          <o:OLEObject Type="Embed" ProgID="Equation.DSMT4" ShapeID="_x0000_i1081" DrawAspect="Content" ObjectID="_1468075781" r:id="rId117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object>
          <v:shape id="_x0000_i1082" type="#_x0000_t75" alt="eqId22fa97ba44fcdff4770b4419537474e8" style="width:17.55pt;height:26.7pt" o:ole="" coordsize="21600,21600" o:preferrelative="t" filled="f" stroked="f">
            <v:stroke joinstyle="miter"/>
            <v:imagedata r:id="rId118" o:title="eqId22fa97ba44fcdff4770b4419537474e8"/>
            <o:lock v:ext="edit" aspectratio="t"/>
            <w10:anchorlock/>
          </v:shape>
          <o:OLEObject Type="Embed" ProgID="Equation.DSMT4" ShapeID="_x0000_i1082" DrawAspect="Content" ObjectID="_1468075782" r:id="rId119"/>
        </w:object>
      </w:r>
      <w:r>
        <w:rPr>
          <w:sz w:val="21"/>
        </w:rPr>
        <w:t>，</w:t>
      </w:r>
      <w:r>
        <w:object>
          <v:shape id="_x0000_i1083" type="#_x0000_t75" alt="eqIdd8793f0d6ff4358c39ddec03bc85b3da" style="width:34.3pt;height:29.65pt" o:ole="" coordsize="21600,21600" o:preferrelative="t" filled="f" stroked="f">
            <v:stroke joinstyle="miter"/>
            <v:imagedata r:id="rId120" o:title="eqIdd8793f0d6ff4358c39ddec03bc85b3da"/>
            <o:lock v:ext="edit" aspectratio="t"/>
            <w10:anchorlock/>
          </v:shape>
          <o:OLEObject Type="Embed" ProgID="Equation.DSMT4" ShapeID="_x0000_i1083" DrawAspect="Content" ObjectID="_1468075783" r:id="rId121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object>
          <v:shape id="_x0000_i1084" type="#_x0000_t75" alt="eqId4744e7af86800c183af113bb8d6bc410" style="width:28.15pt;height:29.45pt" o:ole="" coordsize="21600,21600" o:preferrelative="t" filled="f" stroked="f">
            <v:stroke joinstyle="miter"/>
            <v:imagedata r:id="rId122" o:title="eqId4744e7af86800c183af113bb8d6bc410"/>
            <o:lock v:ext="edit" aspectratio="t"/>
            <w10:anchorlock/>
          </v:shape>
          <o:OLEObject Type="Embed" ProgID="Equation.DSMT4" ShapeID="_x0000_i1084" DrawAspect="Content" ObjectID="_1468075784" r:id="rId123"/>
        </w:object>
      </w:r>
      <w:r>
        <w:rPr>
          <w:sz w:val="21"/>
        </w:rPr>
        <w:t>．(在横线上填“&lt;”“&gt;”或“=”)</w:t>
      </w:r>
    </w:p>
    <w:p w14:paraId="75782C5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13．数轴上点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表示的数是</w:t>
      </w:r>
      <w:r>
        <w:object>
          <v:shape id="_x0000_i1085" type="#_x0000_t75" alt="eqIdd13ce3ebd1112220c639562739f1f9d1" style="width:14.05pt;height:12.25pt" o:ole="" coordsize="21600,21600" o:preferrelative="t" filled="f" stroked="f">
            <v:stroke joinstyle="miter"/>
            <v:imagedata r:id="rId19" o:title="eqIdd13ce3ebd1112220c639562739f1f9d1"/>
            <o:lock v:ext="edit" aspectratio="t"/>
            <w10:anchorlock/>
          </v:shape>
          <o:OLEObject Type="Embed" ProgID="Equation.DSMT4" ShapeID="_x0000_i1085" DrawAspect="Content" ObjectID="_1468075785" r:id="rId124"/>
        </w:object>
      </w:r>
      <w:r>
        <w:rPr>
          <w:sz w:val="21"/>
        </w:rPr>
        <w:t>，将点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在数轴上平移6个单位长度得到点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，则点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表示的数是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5221CB5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14．如图，下面的5个时钟显示了同一时刻国外四个城市时间和北京时间，右图给出了国外四个城市与北京的时差，则下图中的时钟对应的城市依次是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      </w:t>
      </w:r>
      <w:r>
        <w:rPr>
          <w:sz w:val="21"/>
        </w:rPr>
        <w:t>.</w:t>
      </w:r>
    </w:p>
    <w:p w14:paraId="45DEACD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648075" cy="704850"/>
            <wp:effectExtent l="0" t="0" r="9525" b="0"/>
            <wp:docPr id="100015" name="图片 100015" descr="@@@22de4fc6-e564-4e1b-b2b9-47992677df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22de4fc6-e564-4e1b-b2b9-47992677df7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33450" cy="1123950"/>
            <wp:effectExtent l="0" t="0" r="0" b="0"/>
            <wp:docPr id="100017" name="图片 100017" descr="@@@78c78fae-9a00-406f-8358-c525b9213e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78c78fae-9a00-406f-8358-c525b9213ec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14:paraId="3FE488D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15．用“</w:t>
      </w:r>
      <w:r>
        <w:object>
          <v:shape id="_x0000_i1086" type="#_x0000_t75" alt="eqId370f60b08759485072f1e43237788b0f" style="width:13.15pt;height:10.1pt" o:ole="" coordsize="21600,21600" o:preferrelative="t" filled="f" stroked="f">
            <v:stroke joinstyle="miter"/>
            <v:imagedata r:id="rId127" o:title="eqId370f60b08759485072f1e43237788b0f"/>
            <o:lock v:ext="edit" aspectratio="t"/>
            <w10:anchorlock/>
          </v:shape>
          <o:OLEObject Type="Embed" ProgID="Equation.DSMT4" ShapeID="_x0000_i1086" DrawAspect="Content" ObjectID="_1468075786" r:id="rId128"/>
        </w:object>
      </w:r>
      <w:r>
        <w:rPr>
          <w:sz w:val="21"/>
        </w:rPr>
        <w:t>”，“←”定义新运算：对于任意有理数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，都有</w:t>
      </w:r>
      <w:r>
        <w:object>
          <v:shape id="_x0000_i1087" type="#_x0000_t75" alt="eqId8918358383c1ba741fcba0e96540dcc3" style="width:51pt;height:12.55pt" o:ole="" coordsize="21600,21600" o:preferrelative="t" filled="f" stroked="f">
            <v:stroke joinstyle="miter"/>
            <v:imagedata r:id="rId129" o:title="eqId8918358383c1ba741fcba0e96540dcc3"/>
            <o:lock v:ext="edit" aspectratio="t"/>
            <w10:anchorlock/>
          </v:shape>
          <o:OLEObject Type="Embed" ProgID="Equation.DSMT4" ShapeID="_x0000_i1087" DrawAspect="Content" ObjectID="_1468075787" r:id="rId130"/>
        </w:object>
      </w:r>
      <w:r>
        <w:rPr>
          <w:sz w:val="21"/>
        </w:rPr>
        <w:t>和</w:t>
      </w:r>
      <w:r>
        <w:object>
          <v:shape id="_x0000_i1088" type="#_x0000_t75" alt="eqIdae98dfb9357fe037a0d505f043e4c733" style="width:44.85pt;height:12.5pt" o:ole="" coordsize="21600,21600" o:preferrelative="t" filled="f" stroked="f">
            <v:stroke joinstyle="miter"/>
            <v:imagedata r:id="rId131" o:title="eqIdae98dfb9357fe037a0d505f043e4c733"/>
            <o:lock v:ext="edit" aspectratio="t"/>
            <w10:anchorlock/>
          </v:shape>
          <o:OLEObject Type="Embed" ProgID="Equation.DSMT4" ShapeID="_x0000_i1088" DrawAspect="Content" ObjectID="_1468075788" r:id="rId132"/>
        </w:object>
      </w:r>
      <w:r>
        <w:rPr>
          <w:sz w:val="21"/>
        </w:rPr>
        <w:t>，例如：</w:t>
      </w:r>
      <w:r>
        <w:object>
          <v:shape id="_x0000_i1089" type="#_x0000_t75" alt="eqIdbeadba6e5de6705a101a6ba2280d7bbe" style="width:49.25pt;height:12.45pt" o:ole="" coordsize="21600,21600" o:preferrelative="t" filled="f" stroked="f">
            <v:stroke joinstyle="miter"/>
            <v:imagedata r:id="rId133" o:title="eqIdbeadba6e5de6705a101a6ba2280d7bbe"/>
            <o:lock v:ext="edit" aspectratio="t"/>
            <w10:anchorlock/>
          </v:shape>
          <o:OLEObject Type="Embed" ProgID="Equation.DSMT4" ShapeID="_x0000_i1089" DrawAspect="Content" ObjectID="_1468075789" r:id="rId134"/>
        </w:object>
      </w:r>
      <w:r>
        <w:rPr>
          <w:sz w:val="21"/>
        </w:rPr>
        <w:t>，</w:t>
      </w:r>
      <w:r>
        <w:object>
          <v:shape id="_x0000_i1090" type="#_x0000_t75" alt="eqIdd5c55ba1236b7c1869f0e6e39b8e0c69" style="width:43.95pt;height:12.45pt" o:ole="" coordsize="21600,21600" o:preferrelative="t" filled="f" stroked="f">
            <v:stroke joinstyle="miter"/>
            <v:imagedata r:id="rId135" o:title="eqIdd5c55ba1236b7c1869f0e6e39b8e0c69"/>
            <o:lock v:ext="edit" aspectratio="t"/>
            <w10:anchorlock/>
          </v:shape>
          <o:OLEObject Type="Embed" ProgID="Equation.DSMT4" ShapeID="_x0000_i1090" DrawAspect="Content" ObjectID="_1468075790" r:id="rId136"/>
        </w:object>
      </w:r>
      <w:r>
        <w:rPr>
          <w:sz w:val="21"/>
        </w:rPr>
        <w:t>，则</w:t>
      </w:r>
      <w:r>
        <w:object>
          <v:shape id="_x0000_i1091" type="#_x0000_t75" alt="eqId790579d947fee81df64421bac94000c8" style="width:155.75pt;height:17.8pt" o:ole="" coordsize="21600,21600" o:preferrelative="t" filled="f" stroked="f">
            <v:stroke joinstyle="miter"/>
            <v:imagedata r:id="rId137" o:title="eqId790579d947fee81df64421bac94000c8"/>
            <o:lock v:ext="edit" aspectratio="t"/>
            <w10:anchorlock/>
          </v:shape>
          <o:OLEObject Type="Embed" ProgID="Equation.DSMT4" ShapeID="_x0000_i1091" DrawAspect="Content" ObjectID="_1468075791" r:id="rId138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288F3CE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16．在数轴上，点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表示的数为</w:t>
      </w:r>
      <w:r>
        <w:object>
          <v:shape id="_x0000_i1092" type="#_x0000_t75" alt="eqId274a9dc37509f01c2606fb3086a46f4f" style="width:14.05pt;height:11.35pt" o:ole="" coordsize="21600,21600" o:preferrelative="t" filled="f" stroked="f">
            <v:stroke joinstyle="miter"/>
            <v:imagedata r:id="rId15" o:title="eqId274a9dc37509f01c2606fb3086a46f4f"/>
            <o:lock v:ext="edit" aspectratio="t"/>
            <w10:anchorlock/>
          </v:shape>
          <o:OLEObject Type="Embed" ProgID="Equation.DSMT4" ShapeID="_x0000_i1092" DrawAspect="Content" ObjectID="_1468075792" r:id="rId139"/>
        </w:object>
      </w:r>
      <w:r>
        <w:rPr>
          <w:sz w:val="21"/>
        </w:rPr>
        <w:t>，点</w:t>
      </w:r>
      <w:r>
        <w:object>
          <v:shape id="_x0000_i1093" type="#_x0000_t75" alt="eqId7f9e8449aad35c5d840a3395ea86df6d" style="width:9.65pt;height:10.4pt" o:ole="" coordsize="21600,21600" o:preferrelative="t" filled="f" stroked="f">
            <v:stroke joinstyle="miter"/>
            <v:imagedata r:id="rId85" o:title="eqId7f9e8449aad35c5d840a3395ea86df6d"/>
            <o:lock v:ext="edit" aspectratio="t"/>
            <w10:anchorlock/>
          </v:shape>
          <o:OLEObject Type="Embed" ProgID="Equation.DSMT4" ShapeID="_x0000_i1093" DrawAspect="Content" ObjectID="_1468075793" r:id="rId140"/>
        </w:object>
      </w:r>
      <w:r>
        <w:rPr>
          <w:sz w:val="21"/>
        </w:rPr>
        <w:t>表示的数为</w:t>
      </w:r>
      <w:r>
        <w:object>
          <v:shape id="_x0000_i1094" type="#_x0000_t75" alt="eqId8b06e95b57b7a81cd81d05557a11fa92" style="width:8.75pt;height:11.85pt" o:ole="" coordsize="21600,21600" o:preferrelative="t" filled="f" stroked="f">
            <v:stroke joinstyle="miter"/>
            <v:imagedata r:id="rId141" o:title="eqId8b06e95b57b7a81cd81d05557a11fa92"/>
            <o:lock v:ext="edit" aspectratio="t"/>
            <w10:anchorlock/>
          </v:shape>
          <o:OLEObject Type="Embed" ProgID="Equation.DSMT4" ShapeID="_x0000_i1094" DrawAspect="Content" ObjectID="_1468075794" r:id="rId142"/>
        </w:object>
      </w:r>
      <w:r>
        <w:rPr>
          <w:sz w:val="21"/>
        </w:rPr>
        <w:t>，点</w:t>
      </w:r>
      <w:r>
        <w:object>
          <v:shape id="_x0000_i1095" type="#_x0000_t75" alt="eqIddad2a36927223bd70f426ba06aea4b45" style="width:9.65pt;height:10.4pt" o:ole="" coordsize="21600,21600" o:preferrelative="t" filled="f" stroked="f">
            <v:stroke joinstyle="miter"/>
            <v:imagedata r:id="rId143" o:title="eqIddad2a36927223bd70f426ba06aea4b45"/>
            <o:lock v:ext="edit" aspectratio="t"/>
            <w10:anchorlock/>
          </v:shape>
          <o:OLEObject Type="Embed" ProgID="Equation.DSMT4" ShapeID="_x0000_i1095" DrawAspect="Content" ObjectID="_1468075795" r:id="rId144"/>
        </w:object>
      </w:r>
      <w:r>
        <w:rPr>
          <w:sz w:val="21"/>
        </w:rPr>
        <w:t>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出发，以每秒</w:t>
      </w:r>
      <w:r>
        <w:object>
          <v:shape id="_x0000_i1096" type="#_x0000_t75" alt="eqId5ca7d1107389675d32b56ec097464c14" style="width:7.9pt;height:12.5pt" o:ole="" coordsize="21600,21600" o:preferrelative="t" filled="f" stroked="f">
            <v:stroke joinstyle="miter"/>
            <v:imagedata r:id="rId81" o:title="eqId5ca7d1107389675d32b56ec097464c14"/>
            <o:lock v:ext="edit" aspectratio="t"/>
            <w10:anchorlock/>
          </v:shape>
          <o:OLEObject Type="Embed" ProgID="Equation.DSMT4" ShapeID="_x0000_i1096" DrawAspect="Content" ObjectID="_1468075796" r:id="rId145"/>
        </w:object>
      </w:r>
      <w:r>
        <w:rPr>
          <w:sz w:val="21"/>
        </w:rPr>
        <w:t>个单位长度的速度向</w:t>
      </w:r>
      <w:r>
        <w:object>
          <v:shape id="_x0000_i1097" type="#_x0000_t75" alt="eqId7f9e8449aad35c5d840a3395ea86df6d" style="width:9.65pt;height:10.4pt" o:ole="" coordsize="21600,21600" o:preferrelative="t" filled="f" stroked="f">
            <v:stroke joinstyle="miter"/>
            <v:imagedata r:id="rId85" o:title="eqId7f9e8449aad35c5d840a3395ea86df6d"/>
            <o:lock v:ext="edit" aspectratio="t"/>
            <w10:anchorlock/>
          </v:shape>
          <o:OLEObject Type="Embed" ProgID="Equation.DSMT4" ShapeID="_x0000_i1097" DrawAspect="Content" ObjectID="_1468075797" r:id="rId146"/>
        </w:object>
      </w:r>
      <w:r>
        <w:rPr>
          <w:sz w:val="21"/>
        </w:rPr>
        <w:t>运动，到达</w:t>
      </w:r>
      <w:r>
        <w:object>
          <v:shape id="_x0000_i1098" type="#_x0000_t75" alt="eqId7f9e8449aad35c5d840a3395ea86df6d" style="width:9.65pt;height:10.4pt" o:ole="" coordsize="21600,21600" o:preferrelative="t" filled="f" stroked="f">
            <v:stroke joinstyle="miter"/>
            <v:imagedata r:id="rId85" o:title="eqId7f9e8449aad35c5d840a3395ea86df6d"/>
            <o:lock v:ext="edit" aspectratio="t"/>
            <w10:anchorlock/>
          </v:shape>
          <o:OLEObject Type="Embed" ProgID="Equation.DSMT4" ShapeID="_x0000_i1098" DrawAspect="Content" ObjectID="_1468075798" r:id="rId147"/>
        </w:object>
      </w:r>
      <w:r>
        <w:rPr>
          <w:sz w:val="21"/>
        </w:rPr>
        <w:t>后立即返回，当</w:t>
      </w:r>
      <w:r>
        <w:object>
          <v:shape id="_x0000_i1099" type="#_x0000_t75" alt="eqId825116eb345f5505ebc8c1cdb8a1f131" style="width:14.95pt;height:10.4pt" o:ole="" coordsize="21600,21600" o:preferrelative="t" filled="f" stroked="f">
            <v:stroke joinstyle="miter"/>
            <v:imagedata r:id="rId148" o:title="eqId825116eb345f5505ebc8c1cdb8a1f131"/>
            <o:lock v:ext="edit" aspectratio="t"/>
            <w10:anchorlock/>
          </v:shape>
          <o:OLEObject Type="Embed" ProgID="Equation.DSMT4" ShapeID="_x0000_i1099" DrawAspect="Content" ObjectID="_1468075799" r:id="rId149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秒时，点</w:t>
      </w:r>
      <w:r>
        <w:object>
          <v:shape id="_x0000_i1100" type="#_x0000_t75" alt="eqIddad2a36927223bd70f426ba06aea4b45" style="width:9.65pt;height:10.4pt" o:ole="" coordsize="21600,21600" o:preferrelative="t" filled="f" stroked="f">
            <v:stroke joinstyle="miter"/>
            <v:imagedata r:id="rId143" o:title="eqIddad2a36927223bd70f426ba06aea4b45"/>
            <o:lock v:ext="edit" aspectratio="t"/>
            <w10:anchorlock/>
          </v:shape>
          <o:OLEObject Type="Embed" ProgID="Equation.DSMT4" ShapeID="_x0000_i1100" DrawAspect="Content" ObjectID="_1468075800" r:id="rId150"/>
        </w:object>
      </w:r>
      <w:r>
        <w:rPr>
          <w:sz w:val="21"/>
        </w:rPr>
        <w:t>到点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的距离是</w:t>
      </w:r>
      <w:r>
        <w:object>
          <v:shape id="_x0000_i1101" type="#_x0000_t75" alt="eqIde8d02ea8c4988c5c28ab93f0d70fb55a" style="width:7.9pt;height:12.6pt" o:ole="" coordsize="21600,21600" o:preferrelative="t" filled="f" stroked="f">
            <v:stroke joinstyle="miter"/>
            <v:imagedata r:id="rId151" o:title="eqIde8d02ea8c4988c5c28ab93f0d70fb55a"/>
            <o:lock v:ext="edit" aspectratio="t"/>
            <w10:anchorlock/>
          </v:shape>
          <o:OLEObject Type="Embed" ProgID="Equation.DSMT4" ShapeID="_x0000_i1101" DrawAspect="Content" ObjectID="_1468075801" r:id="rId152"/>
        </w:object>
      </w:r>
      <w:r>
        <w:rPr>
          <w:sz w:val="21"/>
        </w:rPr>
        <w:t>个单位长度．</w:t>
      </w:r>
    </w:p>
    <w:p w14:paraId="62C432FF">
      <w:r>
        <w:rPr>
          <w:rFonts w:hint="eastAsia"/>
          <w:b/>
        </w:rPr>
        <w:t>三、解答题（本大题共</w:t>
      </w:r>
      <w:r>
        <w:rPr>
          <w:b/>
        </w:rPr>
        <w:t>7</w:t>
      </w:r>
      <w:r>
        <w:rPr>
          <w:rFonts w:hint="eastAsia"/>
          <w:b/>
        </w:rPr>
        <w:t>小题，共72分．解答时应写出文字说明、证明过程或演算步骤）</w:t>
      </w:r>
    </w:p>
    <w:p w14:paraId="5F03BAC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把下列各数填在相应的集合里</w:t>
      </w:r>
      <w:r>
        <w:rPr>
          <w:rFonts w:ascii="Cambria Math" w:eastAsia="Cambria Math" w:hAnsi="Cambria Math" w:cs="Cambria Math"/>
          <w:sz w:val="21"/>
        </w:rPr>
        <w:t>∶</w:t>
      </w:r>
    </w:p>
    <w:p w14:paraId="509AD67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3，</w:t>
      </w:r>
      <w:r>
        <w:object>
          <v:shape id="_x0000_i1102" type="#_x0000_t75" alt="eqIdacbc6a613224461ade69362d46550474" style="width:13.15pt;height:11.2pt" o:ole="" coordsize="21600,21600" o:preferrelative="t" filled="f" stroked="f">
            <v:stroke joinstyle="miter"/>
            <v:imagedata r:id="rId153" o:title="eqIdacbc6a613224461ade69362d46550474"/>
            <o:lock v:ext="edit" aspectratio="t"/>
            <w10:anchorlock/>
          </v:shape>
          <o:OLEObject Type="Embed" ProgID="Equation.DSMT4" ShapeID="_x0000_i1102" DrawAspect="Content" ObjectID="_1468075802" r:id="rId154"/>
        </w:object>
      </w:r>
      <w:r>
        <w:rPr>
          <w:sz w:val="21"/>
        </w:rPr>
        <w:t>，</w:t>
      </w:r>
      <w:r>
        <w:object>
          <v:shape id="_x0000_i1103" type="#_x0000_t75" alt="eqId09254d5a8f5665205d3c578bf606cd12" style="width:21.95pt;height:12.45pt" o:ole="" coordsize="21600,21600" o:preferrelative="t" filled="f" stroked="f">
            <v:stroke joinstyle="miter"/>
            <v:imagedata r:id="rId155" o:title="eqId09254d5a8f5665205d3c578bf606cd12"/>
            <o:lock v:ext="edit" aspectratio="t"/>
            <w10:anchorlock/>
          </v:shape>
          <o:OLEObject Type="Embed" ProgID="Equation.DSMT4" ShapeID="_x0000_i1103" DrawAspect="Content" ObjectID="_1468075803" r:id="rId156"/>
        </w:object>
      </w:r>
      <w:r>
        <w:rPr>
          <w:sz w:val="21"/>
        </w:rPr>
        <w:t>，0，</w:t>
      </w:r>
      <w:r>
        <w:object>
          <v:shape id="_x0000_i1104" type="#_x0000_t75" alt="eqIdca83504e351d7516f61a3052d7a31859" style="width:14.05pt;height:27.2pt" o:ole="" coordsize="21600,21600" o:preferrelative="t" filled="f" stroked="f">
            <v:stroke joinstyle="miter"/>
            <v:imagedata r:id="rId157" o:title="eqIdca83504e351d7516f61a3052d7a31859"/>
            <o:lock v:ext="edit" aspectratio="t"/>
            <w10:anchorlock/>
          </v:shape>
          <o:OLEObject Type="Embed" ProgID="Equation.DSMT4" ShapeID="_x0000_i1104" DrawAspect="Content" ObjectID="_1468075804" r:id="rId158"/>
        </w:object>
      </w:r>
      <w:r>
        <w:rPr>
          <w:sz w:val="21"/>
        </w:rPr>
        <w:t>，</w:t>
      </w:r>
      <w:r>
        <w:object>
          <v:shape id="_x0000_i1105" type="#_x0000_t75" alt="eqIdf30d314a642667fef559032264647366" style="width:16.7pt;height:27.8pt" o:ole="" coordsize="21600,21600" o:preferrelative="t" filled="f" stroked="f">
            <v:stroke joinstyle="miter"/>
            <v:imagedata r:id="rId159" o:title="eqIdf30d314a642667fef559032264647366"/>
            <o:lock v:ext="edit" aspectratio="t"/>
            <w10:anchorlock/>
          </v:shape>
          <o:OLEObject Type="Embed" ProgID="Equation.DSMT4" ShapeID="_x0000_i1105" DrawAspect="Content" ObjectID="_1468075805" r:id="rId160"/>
        </w:object>
      </w:r>
      <w:r>
        <w:rPr>
          <w:sz w:val="21"/>
        </w:rPr>
        <w:t>，</w:t>
      </w:r>
      <w:r>
        <w:object>
          <v:shape id="_x0000_i1106" type="#_x0000_t75" alt="eqId34c880f159a94932d29f1b0e65d4c859" style="width:27.25pt;height:12.05pt" o:ole="" coordsize="21600,21600" o:preferrelative="t" filled="f" stroked="f">
            <v:stroke joinstyle="miter"/>
            <v:imagedata r:id="rId161" o:title="eqId34c880f159a94932d29f1b0e65d4c859"/>
            <o:lock v:ext="edit" aspectratio="t"/>
            <w10:anchorlock/>
          </v:shape>
          <o:OLEObject Type="Embed" ProgID="Equation.DSMT4" ShapeID="_x0000_i1106" DrawAspect="Content" ObjectID="_1468075806" r:id="rId162"/>
        </w:object>
      </w:r>
      <w:r>
        <w:rPr>
          <w:sz w:val="21"/>
        </w:rPr>
        <w:t>，</w:t>
      </w:r>
      <w:r>
        <w:object>
          <v:shape id="_x0000_i1107" type="#_x0000_t75" alt="eqId53e089c43cf0bfd06bd84d19fb10f5af" style="width:24.6pt;height:17.95pt" o:ole="" coordsize="21600,21600" o:preferrelative="t" filled="f" stroked="f">
            <v:stroke joinstyle="miter"/>
            <v:imagedata r:id="rId163" o:title="eqId53e089c43cf0bfd06bd84d19fb10f5af"/>
            <o:lock v:ext="edit" aspectratio="t"/>
            <w10:anchorlock/>
          </v:shape>
          <o:OLEObject Type="Embed" ProgID="Equation.DSMT4" ShapeID="_x0000_i1107" DrawAspect="Content" ObjectID="_1468075807" r:id="rId164"/>
        </w:object>
      </w:r>
      <w:r>
        <w:rPr>
          <w:sz w:val="21"/>
        </w:rPr>
        <w:t>，</w:t>
      </w:r>
      <w:r>
        <w:object>
          <v:shape id="_x0000_i1108" type="#_x0000_t75" alt="eqIda452e2fe485f2793dbb45e4f252b8a54" style="width:29.9pt;height:18.15pt" o:ole="" coordsize="21600,21600" o:preferrelative="t" filled="f" stroked="f">
            <v:stroke joinstyle="miter"/>
            <v:imagedata r:id="rId165" o:title="eqIda452e2fe485f2793dbb45e4f252b8a54"/>
            <o:lock v:ext="edit" aspectratio="t"/>
            <w10:anchorlock/>
          </v:shape>
          <o:OLEObject Type="Embed" ProgID="Equation.DSMT4" ShapeID="_x0000_i1108" DrawAspect="Content" ObjectID="_1468075808" r:id="rId166"/>
        </w:object>
      </w:r>
      <w:r>
        <w:rPr>
          <w:sz w:val="21"/>
        </w:rPr>
        <w:t>，</w:t>
      </w:r>
      <w:r>
        <w:object>
          <v:shape id="_x0000_i1109" type="#_x0000_t75" alt="eqId9ff70a76fcb0da48e47fcf8ac5dbc721" style="width:21.95pt;height:12.65pt" o:ole="" coordsize="21600,21600" o:preferrelative="t" filled="f" stroked="f">
            <v:stroke joinstyle="miter"/>
            <v:imagedata r:id="rId167" o:title="eqId9ff70a76fcb0da48e47fcf8ac5dbc721"/>
            <o:lock v:ext="edit" aspectratio="t"/>
            <w10:anchorlock/>
          </v:shape>
          <o:OLEObject Type="Embed" ProgID="Equation.DSMT4" ShapeID="_x0000_i1109" DrawAspect="Content" ObjectID="_1468075809" r:id="rId168"/>
        </w:object>
      </w:r>
      <w:r>
        <w:rPr>
          <w:sz w:val="21"/>
        </w:rPr>
        <w:t>．</w:t>
      </w:r>
    </w:p>
    <w:p w14:paraId="563C94F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(1)正整数集合{　　　　　　　　　　　　　　　　…}；</w:t>
      </w:r>
    </w:p>
    <w:p w14:paraId="6CB62D8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(2)整数集合{　　　　　　　　　　　　　　　　　…}；</w:t>
      </w:r>
    </w:p>
    <w:p w14:paraId="05CFE83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(3)正分数集合{　　　　　　　　　　　　　　　　…}；</w:t>
      </w:r>
    </w:p>
    <w:p w14:paraId="5BD08FF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(4)负分数集合{　　　　　　　　　　　　　　　　…}；</w:t>
      </w:r>
    </w:p>
    <w:p w14:paraId="7A5AD74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(5)非负有理数集合{　　　　　　　　　　　　　　…}．</w:t>
      </w:r>
    </w:p>
    <w:p w14:paraId="1131E22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8分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把下列各数在数轴上表示出来，再按大小顺序用“</w:t>
      </w:r>
      <w:r>
        <w:object>
          <v:shape id="_x0000_i1110" type="#_x0000_t75" alt="eqId392cdb9d30684cce244bef94b8d861b9" style="width:8.75pt;height:8.75pt" o:ole="" coordsize="21600,21600" o:preferrelative="t" filled="f" stroked="f">
            <v:stroke joinstyle="miter"/>
            <v:imagedata r:id="rId169" o:title="eqId392cdb9d30684cce244bef94b8d861b9"/>
            <o:lock v:ext="edit" aspectratio="t"/>
            <w10:anchorlock/>
          </v:shape>
          <o:OLEObject Type="Embed" ProgID="Equation.DSMT4" ShapeID="_x0000_i1110" DrawAspect="Content" ObjectID="_1468075810" r:id="rId170"/>
        </w:object>
      </w:r>
      <w:r>
        <w:rPr>
          <w:sz w:val="21"/>
        </w:rPr>
        <w:t>”号连接起来</w:t>
      </w:r>
    </w:p>
    <w:p w14:paraId="3215A5F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3509010</wp:posOffset>
            </wp:positionH>
            <wp:positionV relativeFrom="paragraph">
              <wp:posOffset>102870</wp:posOffset>
            </wp:positionV>
            <wp:extent cx="2686050" cy="257175"/>
            <wp:effectExtent l="0" t="0" r="0" b="9525"/>
            <wp:wrapSquare wrapText="bothSides"/>
            <wp:docPr id="100019" name="图片 100019" descr="@@@089adce6-19dc-4872-87be-58f8268b8e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089adce6-19dc-4872-87be-58f8268b8e9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object>
          <v:shape id="_x0000_i1111" type="#_x0000_t75" alt="eqIdad2a78da2ed49fbfa2d2c35125283c0a" style="width:124.05pt;height:27.15pt" o:ole="" coordsize="21600,21600" o:preferrelative="t" filled="f" stroked="f">
            <v:stroke joinstyle="miter"/>
            <v:imagedata r:id="rId172" o:title="eqIdad2a78da2ed49fbfa2d2c35125283c0a"/>
            <o:lock v:ext="edit" aspectratio="t"/>
            <w10:anchorlock/>
          </v:shape>
          <o:OLEObject Type="Embed" ProgID="Equation.DSMT4" ShapeID="_x0000_i1111" DrawAspect="Content" ObjectID="_1468075811" r:id="rId173"/>
        </w:object>
      </w:r>
    </w:p>
    <w:p w14:paraId="32CA846D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</w:p>
    <w:p w14:paraId="031BF89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观察下面各数：</w:t>
      </w:r>
      <w:r>
        <w:object>
          <v:shape id="_x0000_i1112" type="#_x0000_t75" alt="eqIdacbc6a613224461ade69362d46550474" style="width:13.15pt;height:11.2pt" o:ole="" coordsize="21600,21600" o:preferrelative="t" filled="f" stroked="f">
            <v:stroke joinstyle="miter"/>
            <v:imagedata r:id="rId153" o:title="eqIdacbc6a613224461ade69362d46550474"/>
            <o:lock v:ext="edit" aspectratio="t"/>
            <w10:anchorlock/>
          </v:shape>
          <o:OLEObject Type="Embed" ProgID="Equation.DSMT4" ShapeID="_x0000_i1112" DrawAspect="Content" ObjectID="_1468075812" r:id="rId174"/>
        </w:object>
      </w:r>
      <w:r>
        <w:rPr>
          <w:sz w:val="21"/>
        </w:rPr>
        <w:t>，</w:t>
      </w:r>
      <w:r>
        <w:object>
          <v:shape id="_x0000_i1113" type="#_x0000_t75" alt="eqId4c4f47d27d32b7f205cd916f49623f6b" style="width:14.05pt;height:11.35pt" o:ole="" coordsize="21600,21600" o:preferrelative="t" filled="f" stroked="f">
            <v:stroke joinstyle="miter"/>
            <v:imagedata r:id="rId17" o:title="eqId4c4f47d27d32b7f205cd916f49623f6b"/>
            <o:lock v:ext="edit" aspectratio="t"/>
            <w10:anchorlock/>
          </v:shape>
          <o:OLEObject Type="Embed" ProgID="Equation.DSMT4" ShapeID="_x0000_i1113" DrawAspect="Content" ObjectID="_1468075813" r:id="rId175"/>
        </w:object>
      </w:r>
      <w:r>
        <w:rPr>
          <w:sz w:val="21"/>
        </w:rPr>
        <w:t>，</w:t>
      </w:r>
      <w:r>
        <w:object>
          <v:shape id="_x0000_i1114" type="#_x0000_t75" alt="eqId81fb134b2b48acc99213fff6ccfee65f" style="width:14.05pt;height:11.85pt" o:ole="" coordsize="21600,21600" o:preferrelative="t" filled="f" stroked="f">
            <v:stroke joinstyle="miter"/>
            <v:imagedata r:id="rId23" o:title="eqId81fb134b2b48acc99213fff6ccfee65f"/>
            <o:lock v:ext="edit" aspectratio="t"/>
            <w10:anchorlock/>
          </v:shape>
          <o:OLEObject Type="Embed" ProgID="Equation.DSMT4" ShapeID="_x0000_i1114" DrawAspect="Content" ObjectID="_1468075814" r:id="rId176"/>
        </w:object>
      </w:r>
      <w:r>
        <w:rPr>
          <w:sz w:val="21"/>
        </w:rPr>
        <w:t>，</w:t>
      </w:r>
      <w:r>
        <w:object>
          <v:shape id="_x0000_i1115" type="#_x0000_t75" alt="eqId63351a5a9bb27f78dd6fe097acc933d9" style="width:14.05pt;height:11.35pt" o:ole="" coordsize="21600,21600" o:preferrelative="t" filled="f" stroked="f">
            <v:stroke joinstyle="miter"/>
            <v:imagedata r:id="rId177" o:title="eqId63351a5a9bb27f78dd6fe097acc933d9"/>
            <o:lock v:ext="edit" aspectratio="t"/>
            <w10:anchorlock/>
          </v:shape>
          <o:OLEObject Type="Embed" ProgID="Equation.DSMT4" ShapeID="_x0000_i1115" DrawAspect="Content" ObjectID="_1468075815" r:id="rId178"/>
        </w:object>
      </w:r>
      <w:r>
        <w:rPr>
          <w:sz w:val="21"/>
        </w:rPr>
        <w:t>，</w:t>
      </w:r>
      <w:r>
        <w:object>
          <v:shape id="_x0000_i1116" type="#_x0000_t75" alt="eqIdd13ce3ebd1112220c639562739f1f9d1" style="width:14.05pt;height:12.25pt" o:ole="" coordsize="21600,21600" o:preferrelative="t" filled="f" stroked="f">
            <v:stroke joinstyle="miter"/>
            <v:imagedata r:id="rId19" o:title="eqIdd13ce3ebd1112220c639562739f1f9d1"/>
            <o:lock v:ext="edit" aspectratio="t"/>
            <w10:anchorlock/>
          </v:shape>
          <o:OLEObject Type="Embed" ProgID="Equation.DSMT4" ShapeID="_x0000_i1116" DrawAspect="Content" ObjectID="_1468075816" r:id="rId179"/>
        </w:object>
      </w:r>
      <w:r>
        <w:rPr>
          <w:sz w:val="21"/>
        </w:rPr>
        <w:t>，</w:t>
      </w:r>
      <w:r>
        <w:object>
          <v:shape id="_x0000_i1117" type="#_x0000_t75" alt="eqIde9c5f697359886700a47bc94bebae8d5" style="width:13.15pt;height:11.2pt" o:ole="" coordsize="21600,21600" o:preferrelative="t" filled="f" stroked="f">
            <v:stroke joinstyle="miter"/>
            <v:imagedata r:id="rId180" o:title="eqIde9c5f697359886700a47bc94bebae8d5"/>
            <o:lock v:ext="edit" aspectratio="t"/>
            <w10:anchorlock/>
          </v:shape>
          <o:OLEObject Type="Embed" ProgID="Equation.DSMT4" ShapeID="_x0000_i1117" DrawAspect="Content" ObjectID="_1468075817" r:id="rId181"/>
        </w:object>
      </w:r>
      <w:r>
        <w:rPr>
          <w:sz w:val="21"/>
        </w:rPr>
        <w:t>，</w:t>
      </w:r>
      <w:r>
        <w:object>
          <v:shape id="_x0000_i1118" type="#_x0000_t75" alt="eqId4a94acdfb41489d5694b5a64b9e99754" style="width:14.05pt;height:12.25pt" o:ole="" coordsize="21600,21600" o:preferrelative="t" filled="f" stroked="f">
            <v:stroke joinstyle="miter"/>
            <v:imagedata r:id="rId58" o:title="eqId4a94acdfb41489d5694b5a64b9e99754"/>
            <o:lock v:ext="edit" aspectratio="t"/>
            <w10:anchorlock/>
          </v:shape>
          <o:OLEObject Type="Embed" ProgID="Equation.DSMT4" ShapeID="_x0000_i1118" DrawAspect="Content" ObjectID="_1468075818" r:id="rId182"/>
        </w:object>
      </w:r>
      <w:r>
        <w:rPr>
          <w:sz w:val="21"/>
        </w:rPr>
        <w:t>，</w:t>
      </w:r>
      <w:r>
        <w:object>
          <v:shape id="_x0000_i1119" type="#_x0000_t75" alt="eqId6489852d310f01375f213b3bdf0406c5" style="width:14.05pt;height:12.7pt" o:ole="" coordsize="21600,21600" o:preferrelative="t" filled="f" stroked="f">
            <v:stroke joinstyle="miter"/>
            <v:imagedata r:id="rId183" o:title="eqId6489852d310f01375f213b3bdf0406c5"/>
            <o:lock v:ext="edit" aspectratio="t"/>
            <w10:anchorlock/>
          </v:shape>
          <o:OLEObject Type="Embed" ProgID="Equation.DSMT4" ShapeID="_x0000_i1119" DrawAspect="Content" ObjectID="_1468075819" r:id="rId184"/>
        </w:object>
      </w:r>
      <w:r>
        <w:rPr>
          <w:sz w:val="21"/>
        </w:rPr>
        <w:t>，</w:t>
      </w:r>
      <w:r>
        <w:object>
          <v:shape id="_x0000_i1120" type="#_x0000_t75" alt="eqIdd3aab28a20b5bf47040aaec03b1eb550" style="width:14.05pt;height:12.25pt" o:ole="" coordsize="21600,21600" o:preferrelative="t" filled="f" stroked="f">
            <v:stroke joinstyle="miter"/>
            <v:imagedata r:id="rId185" o:title="eqIdd3aab28a20b5bf47040aaec03b1eb550"/>
            <o:lock v:ext="edit" aspectratio="t"/>
            <w10:anchorlock/>
          </v:shape>
          <o:OLEObject Type="Embed" ProgID="Equation.DSMT4" ShapeID="_x0000_i1120" DrawAspect="Content" ObjectID="_1468075820" r:id="rId186"/>
        </w:object>
      </w:r>
      <w:r>
        <w:rPr>
          <w:sz w:val="21"/>
        </w:rPr>
        <w:t>，......</w:t>
      </w:r>
    </w:p>
    <w:p w14:paraId="0C0649A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(1)写出这列数中的第100个数和第2023个数．</w:t>
      </w:r>
    </w:p>
    <w:p w14:paraId="64B3DFD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(2)在前2024个数中，正数和负数分别有多少个？</w:t>
      </w:r>
    </w:p>
    <w:p w14:paraId="4C7D6F4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(3)2025是否在这列数中？若在，请写出2025是第几个数；若不在，请说明理由．</w:t>
      </w:r>
    </w:p>
    <w:p w14:paraId="16CC4FC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B14D7C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D5A9EE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218ADC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12分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比较下列各数大小：</w:t>
      </w:r>
    </w:p>
    <w:p w14:paraId="3339E07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</w:t>
      </w:r>
      <w:r>
        <w:object>
          <v:shape id="_x0000_i1121" type="#_x0000_t75" alt="eqId81fb134b2b48acc99213fff6ccfee65f" style="width:14.05pt;height:11.85pt" o:ole="" coordsize="21600,21600" o:preferrelative="t" filled="f" stroked="f">
            <v:stroke joinstyle="miter"/>
            <v:imagedata r:id="rId23" o:title="eqId81fb134b2b48acc99213fff6ccfee65f"/>
            <o:lock v:ext="edit" aspectratio="t"/>
            <w10:anchorlock/>
          </v:shape>
          <o:OLEObject Type="Embed" ProgID="Equation.DSMT4" ShapeID="_x0000_i1121" DrawAspect="Content" ObjectID="_1468075821" r:id="rId187"/>
        </w:object>
      </w:r>
      <w:r>
        <w:rPr>
          <w:sz w:val="21"/>
        </w:rPr>
        <w:t>和</w:t>
      </w:r>
      <w:r>
        <w:object>
          <v:shape id="_x0000_i1122" type="#_x0000_t75" alt="eqId274a9dc37509f01c2606fb3086a46f4f" style="width:14.05pt;height:11.35pt" o:ole="" coordsize="21600,21600" o:preferrelative="t" filled="f" stroked="f">
            <v:stroke joinstyle="miter"/>
            <v:imagedata r:id="rId15" o:title="eqId274a9dc37509f01c2606fb3086a46f4f"/>
            <o:lock v:ext="edit" aspectratio="t"/>
            <w10:anchorlock/>
          </v:shape>
          <o:OLEObject Type="Embed" ProgID="Equation.DSMT4" ShapeID="_x0000_i1122" DrawAspect="Content" ObjectID="_1468075822" r:id="rId188"/>
        </w:object>
      </w:r>
      <w:r>
        <w:rPr>
          <w:sz w:val="21"/>
        </w:rPr>
        <w:t>；</w:t>
      </w:r>
      <w:r>
        <w:rPr>
          <w:rFonts w:hint="eastAsia"/>
          <w:sz w:val="21"/>
          <w:lang w:val="en-US" w:eastAsia="zh-CN"/>
        </w:rPr>
        <w:t xml:space="preserve">          </w:t>
      </w:r>
      <w:r>
        <w:rPr>
          <w:sz w:val="21"/>
        </w:rPr>
        <w:t>(2)</w:t>
      </w:r>
      <w:r>
        <w:object>
          <v:shape id="_x0000_i1123" type="#_x0000_t75" alt="eqId765d9d38bbf10d9b1d69e80fd27dc017" style="width:35.15pt;height:13.9pt" o:ole="" coordsize="21600,21600" o:preferrelative="t" filled="f" stroked="f">
            <v:stroke joinstyle="miter"/>
            <v:imagedata r:id="rId189" o:title="eqId765d9d38bbf10d9b1d69e80fd27dc017"/>
            <o:lock v:ext="edit" aspectratio="t"/>
            <w10:anchorlock/>
          </v:shape>
          <o:OLEObject Type="Embed" ProgID="Equation.DSMT4" ShapeID="_x0000_i1123" DrawAspect="Content" ObjectID="_1468075823" r:id="rId190"/>
        </w:object>
      </w:r>
      <w:r>
        <w:rPr>
          <w:sz w:val="21"/>
        </w:rPr>
        <w:t>和</w:t>
      </w:r>
      <w:r>
        <w:object>
          <v:shape id="_x0000_i1124" type="#_x0000_t75" alt="eqIdfba75311e1e5fcf7693a50ef7168ca9e" style="width:20.2pt;height:29.35pt" o:ole="" coordsize="21600,21600" o:preferrelative="t" filled="f" stroked="f">
            <v:stroke joinstyle="miter"/>
            <v:imagedata r:id="rId191" o:title="eqIdfba75311e1e5fcf7693a50ef7168ca9e"/>
            <o:lock v:ext="edit" aspectratio="t"/>
            <w10:anchorlock/>
          </v:shape>
          <o:OLEObject Type="Embed" ProgID="Equation.DSMT4" ShapeID="_x0000_i1124" DrawAspect="Content" ObjectID="_1468075824" r:id="rId192"/>
        </w:object>
      </w:r>
      <w:r>
        <w:rPr>
          <w:sz w:val="21"/>
        </w:rPr>
        <w:t>；</w:t>
      </w:r>
    </w:p>
    <w:p w14:paraId="1074485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F77347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B59639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</w:t>
      </w:r>
      <w:r>
        <w:object>
          <v:shape id="_x0000_i1125" type="#_x0000_t75" alt="eqIda89117f3793e604ce6793f258369051b" style="width:21.95pt;height:12.65pt" o:ole="" coordsize="21600,21600" o:preferrelative="t" filled="f" stroked="f">
            <v:stroke joinstyle="miter"/>
            <v:imagedata r:id="rId193" o:title="eqIda89117f3793e604ce6793f258369051b"/>
            <o:lock v:ext="edit" aspectratio="t"/>
            <w10:anchorlock/>
          </v:shape>
          <o:OLEObject Type="Embed" ProgID="Equation.DSMT4" ShapeID="_x0000_i1125" DrawAspect="Content" ObjectID="_1468075825" r:id="rId194"/>
        </w:object>
      </w:r>
      <w:r>
        <w:rPr>
          <w:sz w:val="21"/>
        </w:rPr>
        <w:t>和</w:t>
      </w:r>
      <w:r>
        <w:object>
          <v:shape id="_x0000_i1126" type="#_x0000_t75" alt="eqIdbcf72963ee235bff1de4a6d238ee2b4b" style="width:42.2pt;height:13.9pt" o:ole="" coordsize="21600,21600" o:preferrelative="t" filled="f" stroked="f">
            <v:stroke joinstyle="miter"/>
            <v:imagedata r:id="rId195" o:title="eqIdbcf72963ee235bff1de4a6d238ee2b4b"/>
            <o:lock v:ext="edit" aspectratio="t"/>
            <w10:anchorlock/>
          </v:shape>
          <o:OLEObject Type="Embed" ProgID="Equation.DSMT4" ShapeID="_x0000_i1126" DrawAspect="Content" ObjectID="_1468075826" r:id="rId196"/>
        </w:object>
      </w:r>
      <w:r>
        <w:rPr>
          <w:sz w:val="21"/>
        </w:rPr>
        <w:t>；</w:t>
      </w:r>
      <w:r>
        <w:rPr>
          <w:rFonts w:hint="eastAsia"/>
          <w:sz w:val="21"/>
          <w:lang w:val="en-US" w:eastAsia="zh-CN"/>
        </w:rPr>
        <w:t xml:space="preserve">      </w:t>
      </w:r>
      <w:r>
        <w:rPr>
          <w:sz w:val="21"/>
        </w:rPr>
        <w:t>(4)</w:t>
      </w:r>
      <w:r>
        <w:object>
          <v:shape id="_x0000_i1127" type="#_x0000_t75" alt="eqId9a46b82c6c12061a9a20d540b782aa27" style="width:16.7pt;height:27.4pt" o:ole="" coordsize="21600,21600" o:preferrelative="t" filled="f" stroked="f">
            <v:stroke joinstyle="miter"/>
            <v:imagedata r:id="rId197" o:title="eqId9a46b82c6c12061a9a20d540b782aa27"/>
            <o:lock v:ext="edit" aspectratio="t"/>
            <w10:anchorlock/>
          </v:shape>
          <o:OLEObject Type="Embed" ProgID="Equation.DSMT4" ShapeID="_x0000_i1127" DrawAspect="Content" ObjectID="_1468075827" r:id="rId198"/>
        </w:object>
      </w:r>
      <w:r>
        <w:rPr>
          <w:sz w:val="21"/>
        </w:rPr>
        <w:t>和</w:t>
      </w:r>
      <w:r>
        <w:object>
          <v:shape id="_x0000_i1128" type="#_x0000_t75" alt="eqId31053fc2eceeab9a4de268342353c365" style="width:21.95pt;height:27.2pt" o:ole="" coordsize="21600,21600" o:preferrelative="t" filled="f" stroked="f">
            <v:stroke joinstyle="miter"/>
            <v:imagedata r:id="rId199" o:title="eqId31053fc2eceeab9a4de268342353c365"/>
            <o:lock v:ext="edit" aspectratio="t"/>
            <w10:anchorlock/>
          </v:shape>
          <o:OLEObject Type="Embed" ProgID="Equation.DSMT4" ShapeID="_x0000_i1128" DrawAspect="Content" ObjectID="_1468075828" r:id="rId200"/>
        </w:object>
      </w:r>
      <w:r>
        <w:rPr>
          <w:sz w:val="21"/>
        </w:rPr>
        <w:t>．</w:t>
      </w:r>
    </w:p>
    <w:p w14:paraId="49D3A09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7A8D6D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1FE680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已知零件的标准直径是</w:t>
      </w:r>
      <w:r>
        <w:object>
          <v:shape id="_x0000_i1129" type="#_x0000_t75" alt="eqId81a7ac2ad0705cf2efd4c504a5cdff67" style="width:34.25pt;height:12.5pt" o:ole="" coordsize="21600,21600" o:preferrelative="t" filled="f" stroked="f">
            <v:stroke joinstyle="miter"/>
            <v:imagedata r:id="rId201" o:title="eqId81a7ac2ad0705cf2efd4c504a5cdff67"/>
            <o:lock v:ext="edit" aspectratio="t"/>
            <w10:anchorlock/>
          </v:shape>
          <o:OLEObject Type="Embed" ProgID="Equation.DSMT4" ShapeID="_x0000_i1129" DrawAspect="Content" ObjectID="_1468075829" r:id="rId202"/>
        </w:object>
      </w:r>
      <w:r>
        <w:rPr>
          <w:sz w:val="21"/>
        </w:rPr>
        <w:t>，某次抽查了6件样品，抽查时以标准直径为基准，用正负数表示每件样品测得的数值与标准直径的差（单位：</w:t>
      </w:r>
      <w:r>
        <w:object>
          <v:shape id="_x0000_i1130" type="#_x0000_t75" alt="eqId54395846ac64f71aad4b18ab2d317a57" style="width:19.3pt;height:8.65pt" o:ole="" coordsize="21600,21600" o:preferrelative="t" filled="f" stroked="f">
            <v:stroke joinstyle="miter"/>
            <v:imagedata r:id="rId203" o:title="eqId54395846ac64f71aad4b18ab2d317a57"/>
            <o:lock v:ext="edit" aspectratio="t"/>
            <w10:anchorlock/>
          </v:shape>
          <o:OLEObject Type="Embed" ProgID="Equation.DSMT4" ShapeID="_x0000_i1130" DrawAspect="Content" ObjectID="_1468075830" r:id="rId204"/>
        </w:object>
      </w:r>
      <w:r>
        <w:rPr>
          <w:sz w:val="21"/>
        </w:rPr>
        <w:t>），抽查结果如下：</w:t>
      </w:r>
    </w:p>
    <w:tbl>
      <w:tblPr>
        <w:tblStyle w:val="TableNormal"/>
        <w:tblW w:w="54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704"/>
        <w:gridCol w:w="704"/>
        <w:gridCol w:w="836"/>
        <w:gridCol w:w="723"/>
        <w:gridCol w:w="836"/>
        <w:gridCol w:w="836"/>
        <w:gridCol w:w="836"/>
      </w:tblGrid>
      <w:tr w14:paraId="7763F077">
        <w:tblPrEx>
          <w:tblW w:w="547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36A2121">
            <w:pPr>
              <w:shd w:val="clear" w:color="auto" w:fill="auto"/>
              <w:spacing w:line="360" w:lineRule="auto"/>
              <w:jc w:val="left"/>
              <w:textAlignment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528F486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B4CA26E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1C64666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615354E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6311359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F22001A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</w:tr>
      <w:tr w14:paraId="01ED8C72">
        <w:tblPrEx>
          <w:tblW w:w="5475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F57264F">
            <w:pPr>
              <w:shd w:val="clear" w:color="auto" w:fill="auto"/>
              <w:spacing w:line="360" w:lineRule="auto"/>
              <w:jc w:val="left"/>
              <w:textAlignment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6ABE6F0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object>
                <v:shape id="_x0000_i1131" type="#_x0000_t75" alt="eqId1001424594c1d056ac65edca445fb2de" style="width:21.1pt;height:12.55pt" o:ole="" coordsize="21600,21600" o:preferrelative="t" filled="f" stroked="f">
                  <v:stroke joinstyle="miter"/>
                  <v:imagedata r:id="rId205" o:title="eqId1001424594c1d056ac65edca445fb2de"/>
                  <o:lock v:ext="edit" aspectratio="t"/>
                  <w10:anchorlock/>
                </v:shape>
                <o:OLEObject Type="Embed" ProgID="Equation.DSMT4" ShapeID="_x0000_i1131" DrawAspect="Content" ObjectID="_1468075831" r:id="rId206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896F94C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object>
                <v:shape id="_x0000_i1132" type="#_x0000_t75" alt="eqId9eee0751f7f16ecff249886c9e2901e5" style="width:27.25pt;height:11.95pt" o:ole="" coordsize="21600,21600" o:preferrelative="t" filled="f" stroked="f">
                  <v:stroke joinstyle="miter"/>
                  <v:imagedata r:id="rId207" o:title="eqId9eee0751f7f16ecff249886c9e2901e5"/>
                  <o:lock v:ext="edit" aspectratio="t"/>
                  <w10:anchorlock/>
                </v:shape>
                <o:OLEObject Type="Embed" ProgID="Equation.DSMT4" ShapeID="_x0000_i1132" DrawAspect="Content" ObjectID="_1468075832" r:id="rId208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E8AAE7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object>
                <v:shape id="_x0000_i1133" type="#_x0000_t75" alt="eqIdadbed387895dbf8d6aa8529cbd6b451a" style="width:21.95pt;height:12pt" o:ole="" coordsize="21600,21600" o:preferrelative="t" filled="f" stroked="f">
                  <v:stroke joinstyle="miter"/>
                  <v:imagedata r:id="rId209" o:title="eqIdadbed387895dbf8d6aa8529cbd6b451a"/>
                  <o:lock v:ext="edit" aspectratio="t"/>
                  <w10:anchorlock/>
                </v:shape>
                <o:OLEObject Type="Embed" ProgID="Equation.DSMT4" ShapeID="_x0000_i1133" DrawAspect="Content" ObjectID="_1468075833" r:id="rId210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467BA8B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object>
                <v:shape id="_x0000_i1134" type="#_x0000_t75" alt="eqIdd767b7695168f426e36fb1a5869debe3" style="width:27.25pt;height:11.95pt" o:ole="" coordsize="21600,21600" o:preferrelative="t" filled="f" stroked="f">
                  <v:stroke joinstyle="miter"/>
                  <v:imagedata r:id="rId211" o:title="eqIdd767b7695168f426e36fb1a5869debe3"/>
                  <o:lock v:ext="edit" aspectratio="t"/>
                  <w10:anchorlock/>
                </v:shape>
                <o:OLEObject Type="Embed" ProgID="Equation.DSMT4" ShapeID="_x0000_i1134" DrawAspect="Content" ObjectID="_1468075834" r:id="rId212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4F1F98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object>
                <v:shape id="_x0000_i1135" type="#_x0000_t75" alt="eqIdccb15d7f691bebe6ff53c7429984509e" style="width:27.25pt;height:11.95pt" o:ole="" coordsize="21600,21600" o:preferrelative="t" filled="f" stroked="f">
                  <v:stroke joinstyle="miter"/>
                  <v:imagedata r:id="rId213" o:title="eqIdccb15d7f691bebe6ff53c7429984509e"/>
                  <o:lock v:ext="edit" aspectratio="t"/>
                  <w10:anchorlock/>
                </v:shape>
                <o:OLEObject Type="Embed" ProgID="Equation.DSMT4" ShapeID="_x0000_i1135" DrawAspect="Content" ObjectID="_1468075835" r:id="rId214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D2E1E3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object>
                <v:shape id="_x0000_i1136" type="#_x0000_t75" alt="eqId3feb8748829f47d816f035a373ae0b13" style="width:27.25pt;height:11.95pt" o:ole="" coordsize="21600,21600" o:preferrelative="t" filled="f" stroked="f">
                  <v:stroke joinstyle="miter"/>
                  <v:imagedata r:id="rId215" o:title="eqId3feb8748829f47d816f035a373ae0b13"/>
                  <o:lock v:ext="edit" aspectratio="t"/>
                  <w10:anchorlock/>
                </v:shape>
                <o:OLEObject Type="Embed" ProgID="Equation.DSMT4" ShapeID="_x0000_i1136" DrawAspect="Content" ObjectID="_1468075836" r:id="rId216"/>
              </w:object>
            </w:r>
          </w:p>
        </w:tc>
      </w:tr>
    </w:tbl>
    <w:p w14:paraId="0FA11E7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(1)哪件样品的大小最符合要求？你认为的最符合是根据什么判断的？</w:t>
      </w:r>
    </w:p>
    <w:p w14:paraId="487E19C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(2)如果规定差的绝对值在0.18之内是正品，那么哪几件样品是正品？</w:t>
      </w:r>
    </w:p>
    <w:p w14:paraId="388C1C3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CE2E10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B8C010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C3C9F2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9767A6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8A8F5C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591052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FE949F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E06C87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56EDAE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已知表示数</w:t>
      </w:r>
      <w:r>
        <w:object>
          <v:shape id="_x0000_i1137" type="#_x0000_t75" alt="eqId0a6936d370d6a238a608ca56f87198de" style="width:8.75pt;height:9.65pt" o:ole="" coordsize="21600,21600" o:preferrelative="t" filled="f" stroked="f">
            <v:stroke joinstyle="miter"/>
            <v:imagedata r:id="rId68" o:title="eqId0a6936d370d6a238a608ca56f87198de"/>
            <o:lock v:ext="edit" aspectratio="t"/>
            <w10:anchorlock/>
          </v:shape>
          <o:OLEObject Type="Embed" ProgID="Equation.DSMT4" ShapeID="_x0000_i1137" DrawAspect="Content" ObjectID="_1468075837" r:id="rId217"/>
        </w:object>
      </w:r>
      <w:r>
        <w:rPr>
          <w:sz w:val="21"/>
        </w:rPr>
        <w:t>的点在数轴上的位置如图①所示．</w:t>
      </w:r>
    </w:p>
    <w:p w14:paraId="5C07C90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28900" cy="400050"/>
            <wp:effectExtent l="0" t="0" r="0" b="0"/>
            <wp:docPr id="100021" name="图片 100021" descr="@@@8a41af2c-339e-466e-be26-b5cb1c4df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8a41af2c-339e-466e-be26-b5cb1c4df4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E59F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(1)在数轴上表示出数</w:t>
      </w:r>
      <w:r>
        <w:object>
          <v:shape id="_x0000_i1138" type="#_x0000_t75" alt="eqId0a6936d370d6a238a608ca56f87198de" style="width:8.75pt;height:9.65pt" o:ole="" coordsize="21600,21600" o:preferrelative="t" filled="f" stroked="f">
            <v:stroke joinstyle="miter"/>
            <v:imagedata r:id="rId68" o:title="eqId0a6936d370d6a238a608ca56f87198de"/>
            <o:lock v:ext="edit" aspectratio="t"/>
            <w10:anchorlock/>
          </v:shape>
          <o:OLEObject Type="Embed" ProgID="Equation.DSMT4" ShapeID="_x0000_i1138" DrawAspect="Content" ObjectID="_1468075838" r:id="rId219"/>
        </w:object>
      </w:r>
      <w:r>
        <w:rPr>
          <w:sz w:val="21"/>
        </w:rPr>
        <w:t>的相反数的位置．</w:t>
      </w:r>
    </w:p>
    <w:p w14:paraId="1B19779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(2)若数</w:t>
      </w:r>
      <w:r>
        <w:object>
          <v:shape id="_x0000_i1139" type="#_x0000_t75" alt="eqId0a6936d370d6a238a608ca56f87198de" style="width:8.75pt;height:9.65pt" o:ole="" coordsize="21600,21600" o:preferrelative="t" filled="f" stroked="f">
            <v:stroke joinstyle="miter"/>
            <v:imagedata r:id="rId68" o:title="eqId0a6936d370d6a238a608ca56f87198de"/>
            <o:lock v:ext="edit" aspectratio="t"/>
            <w10:anchorlock/>
          </v:shape>
          <o:OLEObject Type="Embed" ProgID="Equation.DSMT4" ShapeID="_x0000_i1139" DrawAspect="Content" ObjectID="_1468075839" r:id="rId220"/>
        </w:object>
      </w:r>
      <w:r>
        <w:rPr>
          <w:sz w:val="21"/>
        </w:rPr>
        <w:t>对应的点与其相反数对应的点相距20个单位长度，则</w:t>
      </w:r>
      <w:r>
        <w:object>
          <v:shape id="_x0000_i1140" type="#_x0000_t75" alt="eqId0a6936d370d6a238a608ca56f87198de" style="width:8.75pt;height:9.65pt" o:ole="" coordsize="21600,21600" o:preferrelative="t" filled="f" stroked="f">
            <v:stroke joinstyle="miter"/>
            <v:imagedata r:id="rId68" o:title="eqId0a6936d370d6a238a608ca56f87198de"/>
            <o:lock v:ext="edit" aspectratio="t"/>
            <w10:anchorlock/>
          </v:shape>
          <o:OLEObject Type="Embed" ProgID="Equation.DSMT4" ShapeID="_x0000_i1140" DrawAspect="Content" ObjectID="_1468075840" r:id="rId221"/>
        </w:object>
      </w:r>
      <w:r>
        <w:rPr>
          <w:sz w:val="21"/>
        </w:rPr>
        <w:t>是多少？</w:t>
      </w:r>
    </w:p>
    <w:p w14:paraId="4AD7E7D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(3)若数</w:t>
      </w:r>
      <w:r>
        <w:object>
          <v:shape id="_x0000_i1141" type="#_x0000_t75" alt="eqId0a6936d370d6a238a608ca56f87198de" style="width:8.75pt;height:9.65pt" o:ole="" coordsize="21600,21600" o:preferrelative="t" filled="f" stroked="f">
            <v:stroke joinstyle="miter"/>
            <v:imagedata r:id="rId68" o:title="eqId0a6936d370d6a238a608ca56f87198de"/>
            <o:lock v:ext="edit" aspectratio="t"/>
            <w10:anchorlock/>
          </v:shape>
          <o:OLEObject Type="Embed" ProgID="Equation.DSMT4" ShapeID="_x0000_i1141" DrawAspect="Content" ObjectID="_1468075841" r:id="rId222"/>
        </w:object>
      </w:r>
      <w:r>
        <w:rPr>
          <w:sz w:val="21"/>
        </w:rPr>
        <w:t>，</w:t>
      </w:r>
      <w:r>
        <w:object>
          <v:shape id="_x0000_i1142" type="#_x0000_t75" alt="eqId2c94bb12cee76221e13f9ef955b0aab1" style="width:8.75pt;height:12.35pt" o:ole="" coordsize="21600,21600" o:preferrelative="t" filled="f" stroked="f">
            <v:stroke joinstyle="miter"/>
            <v:imagedata r:id="rId79" o:title="eqId2c94bb12cee76221e13f9ef955b0aab1"/>
            <o:lock v:ext="edit" aspectratio="t"/>
            <w10:anchorlock/>
          </v:shape>
          <o:OLEObject Type="Embed" ProgID="Equation.DSMT4" ShapeID="_x0000_i1142" DrawAspect="Content" ObjectID="_1468075842" r:id="rId223"/>
        </w:object>
      </w:r>
      <w:r>
        <w:rPr>
          <w:sz w:val="21"/>
        </w:rPr>
        <w:t>在数轴上的位置如图②所示，试将</w:t>
      </w:r>
      <w:r>
        <w:object>
          <v:shape id="_x0000_i1143" type="#_x0000_t75" alt="eqId0a6936d370d6a238a608ca56f87198de" style="width:8.75pt;height:9.65pt" o:ole="" coordsize="21600,21600" o:preferrelative="t" filled="f" stroked="f">
            <v:stroke joinstyle="miter"/>
            <v:imagedata r:id="rId68" o:title="eqId0a6936d370d6a238a608ca56f87198de"/>
            <o:lock v:ext="edit" aspectratio="t"/>
            <w10:anchorlock/>
          </v:shape>
          <o:OLEObject Type="Embed" ProgID="Equation.DSMT4" ShapeID="_x0000_i1143" DrawAspect="Content" ObjectID="_1468075843" r:id="rId224"/>
        </w:object>
      </w:r>
      <w:r>
        <w:rPr>
          <w:sz w:val="21"/>
        </w:rPr>
        <w:t>，</w:t>
      </w:r>
      <w:r>
        <w:object>
          <v:shape id="_x0000_i1144" type="#_x0000_t75" alt="eqIdb5060ad37c403f248c937c1d59af5c71" style="width:14.95pt;height:9.5pt" o:ole="" coordsize="21600,21600" o:preferrelative="t" filled="f" stroked="f">
            <v:stroke joinstyle="miter"/>
            <v:imagedata r:id="rId70" o:title="eqIdb5060ad37c403f248c937c1d59af5c71"/>
            <o:lock v:ext="edit" aspectratio="t"/>
            <w10:anchorlock/>
          </v:shape>
          <o:OLEObject Type="Embed" ProgID="Equation.DSMT4" ShapeID="_x0000_i1144" DrawAspect="Content" ObjectID="_1468075844" r:id="rId225"/>
        </w:object>
      </w:r>
      <w:r>
        <w:rPr>
          <w:sz w:val="21"/>
        </w:rPr>
        <w:t>，</w:t>
      </w:r>
      <w:r>
        <w:object>
          <v:shape id="_x0000_i1145" type="#_x0000_t75" alt="eqId2c94bb12cee76221e13f9ef955b0aab1" style="width:8.75pt;height:12.35pt" o:ole="" coordsize="21600,21600" o:preferrelative="t" filled="f" stroked="f">
            <v:stroke joinstyle="miter"/>
            <v:imagedata r:id="rId79" o:title="eqId2c94bb12cee76221e13f9ef955b0aab1"/>
            <o:lock v:ext="edit" aspectratio="t"/>
            <w10:anchorlock/>
          </v:shape>
          <o:OLEObject Type="Embed" ProgID="Equation.DSMT4" ShapeID="_x0000_i1145" DrawAspect="Content" ObjectID="_1468075845" r:id="rId226"/>
        </w:object>
      </w:r>
      <w:r>
        <w:rPr>
          <w:sz w:val="21"/>
        </w:rPr>
        <w:t>，</w:t>
      </w:r>
      <w:r>
        <w:object>
          <v:shape id="_x0000_i1146" type="#_x0000_t75" alt="eqIda6616da8f7c03dc5d8f1ed993d3cfa25" style="width:14.05pt;height:12.95pt" o:ole="" coordsize="21600,21600" o:preferrelative="t" filled="f" stroked="f">
            <v:stroke joinstyle="miter"/>
            <v:imagedata r:id="rId227" o:title="eqIda6616da8f7c03dc5d8f1ed993d3cfa25"/>
            <o:lock v:ext="edit" aspectratio="t"/>
            <w10:anchorlock/>
          </v:shape>
          <o:OLEObject Type="Embed" ProgID="Equation.DSMT4" ShapeID="_x0000_i1146" DrawAspect="Content" ObjectID="_1468075846" r:id="rId228"/>
        </w:object>
      </w:r>
      <w:r>
        <w:rPr>
          <w:sz w:val="21"/>
        </w:rPr>
        <w:t>，1，</w:t>
      </w:r>
      <w:r>
        <w:object>
          <v:shape id="_x0000_i1147" type="#_x0000_t75" alt="eqIdacbc6a613224461ade69362d46550474" style="width:13.15pt;height:11.2pt" o:ole="" coordsize="21600,21600" o:preferrelative="t" filled="f" stroked="f">
            <v:stroke joinstyle="miter"/>
            <v:imagedata r:id="rId153" o:title="eqIdacbc6a613224461ade69362d46550474"/>
            <o:lock v:ext="edit" aspectratio="t"/>
            <w10:anchorlock/>
          </v:shape>
          <o:OLEObject Type="Embed" ProgID="Equation.DSMT4" ShapeID="_x0000_i1147" DrawAspect="Content" ObjectID="_1468075847" r:id="rId229"/>
        </w:object>
      </w:r>
      <w:r>
        <w:rPr>
          <w:sz w:val="21"/>
        </w:rPr>
        <w:t>，</w:t>
      </w:r>
      <w:r>
        <w:object>
          <v:shape id="_x0000_i1148" type="#_x0000_t75" alt="eqIdc95b6be4554f03bf496092f1acdfbb89" style="width:8.75pt;height:12.8pt" o:ole="" coordsize="21600,21600" o:preferrelative="t" filled="f" stroked="f">
            <v:stroke joinstyle="miter"/>
            <v:imagedata r:id="rId230" o:title="eqIdc95b6be4554f03bf496092f1acdfbb89"/>
            <o:lock v:ext="edit" aspectratio="t"/>
            <w10:anchorlock/>
          </v:shape>
          <o:OLEObject Type="Embed" ProgID="Equation.DSMT4" ShapeID="_x0000_i1148" DrawAspect="Content" ObjectID="_1468075848" r:id="rId231"/>
        </w:object>
      </w:r>
      <w:r>
        <w:rPr>
          <w:sz w:val="21"/>
        </w:rPr>
        <w:t>用“&lt;”排列出来．</w:t>
      </w:r>
    </w:p>
    <w:p w14:paraId="530F30D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475C5E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F067EE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BE1357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bookmarkStart w:id="4" w:name="_GoBack"/>
      <w:bookmarkEnd w:id="4"/>
    </w:p>
    <w:p w14:paraId="5CF1ADA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4F992B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23．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12分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点</w:t>
      </w:r>
      <w:r>
        <w:object>
          <v:shape id="_x0000_i1149" type="#_x0000_t75" alt="eqId5963abe8f421bd99a2aaa94831a951e9" style="width:10.55pt;height:10.55pt" o:ole="" coordsize="21600,21600" o:preferrelative="t" filled="f" stroked="f">
            <v:stroke joinstyle="miter"/>
            <v:imagedata r:id="rId83" o:title="eqId5963abe8f421bd99a2aaa94831a951e9"/>
            <o:lock v:ext="edit" aspectratio="t"/>
            <w10:anchorlock/>
          </v:shape>
          <o:OLEObject Type="Embed" ProgID="Equation.DSMT4" ShapeID="_x0000_i1149" DrawAspect="Content" ObjectID="_1468075849" r:id="rId232"/>
        </w:object>
      </w:r>
      <w:r>
        <w:rPr>
          <w:sz w:val="21"/>
        </w:rPr>
        <w:t>、</w:t>
      </w:r>
      <w:r>
        <w:object>
          <v:shape id="_x0000_i1150" type="#_x0000_t75" alt="eqId7f9e8449aad35c5d840a3395ea86df6d" style="width:9.65pt;height:10.4pt" o:ole="" coordsize="21600,21600" o:preferrelative="t" filled="f" stroked="f">
            <v:stroke joinstyle="miter"/>
            <v:imagedata r:id="rId85" o:title="eqId7f9e8449aad35c5d840a3395ea86df6d"/>
            <o:lock v:ext="edit" aspectratio="t"/>
            <w10:anchorlock/>
          </v:shape>
          <o:OLEObject Type="Embed" ProgID="Equation.DSMT4" ShapeID="_x0000_i1150" DrawAspect="Content" ObjectID="_1468075850" r:id="rId233"/>
        </w:object>
      </w:r>
      <w:r>
        <w:rPr>
          <w:sz w:val="21"/>
        </w:rPr>
        <w:t>在数轴上分别表示有理数</w:t>
      </w:r>
      <w:r>
        <w:object>
          <v:shape id="_x0000_i1151" type="#_x0000_t75" alt="eqId0a6936d370d6a238a608ca56f87198de" style="width:8.75pt;height:9.65pt" o:ole="" coordsize="21600,21600" o:preferrelative="t" filled="f" stroked="f">
            <v:stroke joinstyle="miter"/>
            <v:imagedata r:id="rId68" o:title="eqId0a6936d370d6a238a608ca56f87198de"/>
            <o:lock v:ext="edit" aspectratio="t"/>
            <w10:anchorlock/>
          </v:shape>
          <o:OLEObject Type="Embed" ProgID="Equation.DSMT4" ShapeID="_x0000_i1151" DrawAspect="Content" ObjectID="_1468075851" r:id="rId234"/>
        </w:object>
      </w:r>
      <w:r>
        <w:rPr>
          <w:sz w:val="21"/>
        </w:rPr>
        <w:t>、</w:t>
      </w:r>
      <w:r>
        <w:object>
          <v:shape id="_x0000_i1152" type="#_x0000_t75" alt="eqId2c94bb12cee76221e13f9ef955b0aab1" style="width:8.75pt;height:12.35pt" o:ole="" coordsize="21600,21600" o:preferrelative="t" filled="f" stroked="f">
            <v:stroke joinstyle="miter"/>
            <v:imagedata r:id="rId79" o:title="eqId2c94bb12cee76221e13f9ef955b0aab1"/>
            <o:lock v:ext="edit" aspectratio="t"/>
            <w10:anchorlock/>
          </v:shape>
          <o:OLEObject Type="Embed" ProgID="Equation.DSMT4" ShapeID="_x0000_i1152" DrawAspect="Content" ObjectID="_1468075852" r:id="rId235"/>
        </w:object>
      </w:r>
      <w:r>
        <w:rPr>
          <w:sz w:val="21"/>
        </w:rPr>
        <w:t>，</w:t>
      </w:r>
      <w:r>
        <w:object>
          <v:shape id="_x0000_i1153" type="#_x0000_t75" alt="eqId5963abe8f421bd99a2aaa94831a951e9" style="width:10.55pt;height:10.55pt" o:ole="" coordsize="21600,21600" o:preferrelative="t" filled="f" stroked="f">
            <v:stroke joinstyle="miter"/>
            <v:imagedata r:id="rId83" o:title="eqId5963abe8f421bd99a2aaa94831a951e9"/>
            <o:lock v:ext="edit" aspectratio="t"/>
            <w10:anchorlock/>
          </v:shape>
          <o:OLEObject Type="Embed" ProgID="Equation.DSMT4" ShapeID="_x0000_i1153" DrawAspect="Content" ObjectID="_1468075853" r:id="rId236"/>
        </w:object>
      </w:r>
      <w:r>
        <w:rPr>
          <w:sz w:val="21"/>
        </w:rPr>
        <w:t>、</w:t>
      </w:r>
      <w:r>
        <w:object>
          <v:shape id="_x0000_i1154" type="#_x0000_t75" alt="eqId7f9e8449aad35c5d840a3395ea86df6d" style="width:9.65pt;height:10.4pt" o:ole="" coordsize="21600,21600" o:preferrelative="t" filled="f" stroked="f">
            <v:stroke joinstyle="miter"/>
            <v:imagedata r:id="rId85" o:title="eqId7f9e8449aad35c5d840a3395ea86df6d"/>
            <o:lock v:ext="edit" aspectratio="t"/>
            <w10:anchorlock/>
          </v:shape>
          <o:OLEObject Type="Embed" ProgID="Equation.DSMT4" ShapeID="_x0000_i1154" DrawAspect="Content" ObjectID="_1468075854" r:id="rId237"/>
        </w:object>
      </w:r>
      <w:r>
        <w:rPr>
          <w:sz w:val="21"/>
        </w:rPr>
        <w:t>两点之间的距离表示为</w:t>
      </w:r>
      <w:r>
        <w:object>
          <v:shape id="_x0000_i1155" type="#_x0000_t75" alt="eqIdb79dd200766db27fb90d6bd1992cf658" style="width:17.55pt;height:11.05pt" o:ole="" coordsize="21600,21600" o:preferrelative="t" filled="f" stroked="f">
            <v:stroke joinstyle="miter"/>
            <v:imagedata r:id="rId238" o:title="eqIdb79dd200766db27fb90d6bd1992cf658"/>
            <o:lock v:ext="edit" aspectratio="t"/>
            <w10:anchorlock/>
          </v:shape>
          <o:OLEObject Type="Embed" ProgID="Equation.DSMT4" ShapeID="_x0000_i1155" DrawAspect="Content" ObjectID="_1468075855" r:id="rId239"/>
        </w:object>
      </w:r>
      <w:r>
        <w:rPr>
          <w:sz w:val="21"/>
        </w:rPr>
        <w:t>，在数轴上</w:t>
      </w:r>
      <w:r>
        <w:object>
          <v:shape id="_x0000_i1156" type="#_x0000_t75" alt="eqId5963abe8f421bd99a2aaa94831a951e9" style="width:10.55pt;height:10.55pt" o:ole="" coordsize="21600,21600" o:preferrelative="t" filled="f" stroked="f">
            <v:stroke joinstyle="miter"/>
            <v:imagedata r:id="rId83" o:title="eqId5963abe8f421bd99a2aaa94831a951e9"/>
            <o:lock v:ext="edit" aspectratio="t"/>
            <w10:anchorlock/>
          </v:shape>
          <o:OLEObject Type="Embed" ProgID="Equation.DSMT4" ShapeID="_x0000_i1156" DrawAspect="Content" ObjectID="_1468075856" r:id="rId240"/>
        </w:object>
      </w:r>
      <w:r>
        <w:rPr>
          <w:sz w:val="21"/>
        </w:rPr>
        <w:t>、</w:t>
      </w:r>
      <w:r>
        <w:object>
          <v:shape id="_x0000_i1157" type="#_x0000_t75" alt="eqId7f9e8449aad35c5d840a3395ea86df6d" style="width:9.65pt;height:10.4pt" o:ole="" coordsize="21600,21600" o:preferrelative="t" filled="f" stroked="f">
            <v:stroke joinstyle="miter"/>
            <v:imagedata r:id="rId85" o:title="eqId7f9e8449aad35c5d840a3395ea86df6d"/>
            <o:lock v:ext="edit" aspectratio="t"/>
            <w10:anchorlock/>
          </v:shape>
          <o:OLEObject Type="Embed" ProgID="Equation.DSMT4" ShapeID="_x0000_i1157" DrawAspect="Content" ObjectID="_1468075857" r:id="rId241"/>
        </w:object>
      </w:r>
      <w:r>
        <w:rPr>
          <w:sz w:val="21"/>
        </w:rPr>
        <w:t>两点之间的距离</w:t>
      </w:r>
      <w:r>
        <w:object>
          <v:shape id="_x0000_i1158" type="#_x0000_t75" alt="eqIdafa454ffec9b2449f16abd257d9953db" style="width:51pt;height:17.85pt" o:ole="" coordsize="21600,21600" o:preferrelative="t" filled="f" stroked="f">
            <v:stroke joinstyle="miter"/>
            <v:imagedata r:id="rId242" o:title="eqIdafa454ffec9b2449f16abd257d9953db"/>
            <o:lock v:ext="edit" aspectratio="t"/>
            <w10:anchorlock/>
          </v:shape>
          <o:OLEObject Type="Embed" ProgID="Equation.DSMT4" ShapeID="_x0000_i1158" DrawAspect="Content" ObjectID="_1468075858" r:id="rId243"/>
        </w:object>
      </w:r>
      <w:r>
        <w:rPr>
          <w:sz w:val="21"/>
        </w:rPr>
        <w:t>．</w:t>
      </w:r>
    </w:p>
    <w:p w14:paraId="19737F49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62175" cy="457200"/>
            <wp:effectExtent l="0" t="0" r="9525" b="0"/>
            <wp:docPr id="100023" name="图片 100023" descr="@@@1264a933-895b-446e-baee-60f7f3d59f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1264a933-895b-446e-baee-60f7f3d59f4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4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B9B2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回答下列问题：</w:t>
      </w:r>
    </w:p>
    <w:p w14:paraId="3E4B892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(1)数轴上表示</w:t>
      </w:r>
      <w:r>
        <w:object>
          <v:shape id="_x0000_i1159" type="#_x0000_t75" alt="eqId5ca7d1107389675d32b56ec097464c14" style="width:7.9pt;height:12.5pt" o:ole="" coordsize="21600,21600" o:preferrelative="t" filled="f" stroked="f">
            <v:stroke joinstyle="miter"/>
            <v:imagedata r:id="rId81" o:title="eqId5ca7d1107389675d32b56ec097464c14"/>
            <o:lock v:ext="edit" aspectratio="t"/>
            <w10:anchorlock/>
          </v:shape>
          <o:OLEObject Type="Embed" ProgID="Equation.DSMT4" ShapeID="_x0000_i1159" DrawAspect="Content" ObjectID="_1468075859" r:id="rId245"/>
        </w:object>
      </w:r>
      <w:r>
        <w:rPr>
          <w:sz w:val="21"/>
        </w:rPr>
        <w:t>和</w:t>
      </w:r>
      <w:r>
        <w:object>
          <v:shape id="_x0000_i1160" type="#_x0000_t75" alt="eqIdcd3304e23f3b0f9569c4140ca89b6498" style="width:7.9pt;height:12.25pt" o:ole="" coordsize="21600,21600" o:preferrelative="t" filled="f" stroked="f">
            <v:stroke joinstyle="miter"/>
            <v:imagedata r:id="rId246" o:title="eqIdcd3304e23f3b0f9569c4140ca89b6498"/>
            <o:lock v:ext="edit" aspectratio="t"/>
            <w10:anchorlock/>
          </v:shape>
          <o:OLEObject Type="Embed" ProgID="Equation.DSMT4" ShapeID="_x0000_i1160" DrawAspect="Content" ObjectID="_1468075860" r:id="rId247"/>
        </w:object>
      </w:r>
      <w:r>
        <w:rPr>
          <w:sz w:val="21"/>
        </w:rPr>
        <w:t>两点之间的距离是</w:t>
      </w:r>
      <w:r>
        <w:rPr>
          <w:sz w:val="21"/>
          <w:u w:val="single"/>
        </w:rPr>
        <w:t>　　</w:t>
      </w:r>
      <w:r>
        <w:rPr>
          <w:sz w:val="21"/>
        </w:rPr>
        <w:t>，数轴上表示</w:t>
      </w:r>
      <w:r>
        <w:object>
          <v:shape id="_x0000_i1161" type="#_x0000_t75" alt="eqIdc95b6be4554f03bf496092f1acdfbb89" style="width:8.75pt;height:12.8pt" o:ole="" coordsize="21600,21600" o:preferrelative="t" filled="f" stroked="f">
            <v:stroke joinstyle="miter"/>
            <v:imagedata r:id="rId230" o:title="eqIdc95b6be4554f03bf496092f1acdfbb89"/>
            <o:lock v:ext="edit" aspectratio="t"/>
            <w10:anchorlock/>
          </v:shape>
          <o:OLEObject Type="Embed" ProgID="Equation.DSMT4" ShapeID="_x0000_i1161" DrawAspect="Content" ObjectID="_1468075861" r:id="rId248"/>
        </w:object>
      </w:r>
      <w:r>
        <w:rPr>
          <w:sz w:val="21"/>
        </w:rPr>
        <w:t>和</w:t>
      </w:r>
      <w:r>
        <w:object>
          <v:shape id="_x0000_i1162" type="#_x0000_t75" alt="eqId395addb4439331615a7f220289d8b62c" style="width:14.05pt;height:11.35pt" o:ole="" coordsize="21600,21600" o:preferrelative="t" filled="f" stroked="f">
            <v:stroke joinstyle="miter"/>
            <v:imagedata r:id="rId249" o:title="eqId395addb4439331615a7f220289d8b62c"/>
            <o:lock v:ext="edit" aspectratio="t"/>
            <w10:anchorlock/>
          </v:shape>
          <o:OLEObject Type="Embed" ProgID="Equation.DSMT4" ShapeID="_x0000_i1162" DrawAspect="Content" ObjectID="_1468075862" r:id="rId250"/>
        </w:object>
      </w:r>
      <w:r>
        <w:rPr>
          <w:sz w:val="21"/>
        </w:rPr>
        <w:t>的两点之间的距离是</w:t>
      </w:r>
      <w:r>
        <w:rPr>
          <w:sz w:val="21"/>
          <w:u w:val="single"/>
        </w:rPr>
        <w:t>　　</w:t>
      </w:r>
      <w:r>
        <w:rPr>
          <w:sz w:val="21"/>
        </w:rPr>
        <w:t>；</w:t>
      </w:r>
    </w:p>
    <w:p w14:paraId="3AFA75D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(2)数轴上表示</w:t>
      </w:r>
      <w:r>
        <w:object>
          <v:shape id="_x0000_i1163" type="#_x0000_t75" alt="eqId81dea63b8ce3e51adf66cf7b9982a248" style="width:8.75pt;height:9.5pt" o:ole="" coordsize="21600,21600" o:preferrelative="t" filled="f" stroked="f">
            <v:stroke joinstyle="miter"/>
            <v:imagedata r:id="rId251" o:title="eqId81dea63b8ce3e51adf66cf7b9982a248"/>
            <o:lock v:ext="edit" aspectratio="t"/>
            <w10:anchorlock/>
          </v:shape>
          <o:OLEObject Type="Embed" ProgID="Equation.DSMT4" ShapeID="_x0000_i1163" DrawAspect="Content" ObjectID="_1468075863" r:id="rId252"/>
        </w:object>
      </w:r>
      <w:r>
        <w:rPr>
          <w:sz w:val="21"/>
        </w:rPr>
        <w:t>和</w:t>
      </w:r>
      <w:r>
        <w:object>
          <v:shape id="_x0000_i1164" type="#_x0000_t75" alt="eqIda44986287ed599f86a23cfffe788cc76" style="width:14.05pt;height:12.7pt" o:ole="" coordsize="21600,21600" o:preferrelative="t" filled="f" stroked="f">
            <v:stroke joinstyle="miter"/>
            <v:imagedata r:id="rId253" o:title="eqIda44986287ed599f86a23cfffe788cc76"/>
            <o:lock v:ext="edit" aspectratio="t"/>
            <w10:anchorlock/>
          </v:shape>
          <o:OLEObject Type="Embed" ProgID="Equation.DSMT4" ShapeID="_x0000_i1164" DrawAspect="Content" ObjectID="_1468075864" r:id="rId254"/>
        </w:object>
      </w:r>
      <w:r>
        <w:rPr>
          <w:sz w:val="21"/>
        </w:rPr>
        <w:t>的两点之间的距离表示为</w:t>
      </w:r>
      <w:r>
        <w:rPr>
          <w:sz w:val="21"/>
          <w:u w:val="single"/>
        </w:rPr>
        <w:t>　　</w:t>
      </w:r>
      <w:r>
        <w:rPr>
          <w:sz w:val="21"/>
        </w:rPr>
        <w:t>；</w:t>
      </w:r>
    </w:p>
    <w:p w14:paraId="575ADB7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(3)若</w:t>
      </w:r>
      <w:r>
        <w:object>
          <v:shape id="_x0000_i1165" type="#_x0000_t75" alt="eqId81dea63b8ce3e51adf66cf7b9982a248" style="width:8.75pt;height:9.5pt" o:ole="" coordsize="21600,21600" o:preferrelative="t" filled="f" stroked="f">
            <v:stroke joinstyle="miter"/>
            <v:imagedata r:id="rId251" o:title="eqId81dea63b8ce3e51adf66cf7b9982a248"/>
            <o:lock v:ext="edit" aspectratio="t"/>
            <w10:anchorlock/>
          </v:shape>
          <o:OLEObject Type="Embed" ProgID="Equation.DSMT4" ShapeID="_x0000_i1165" DrawAspect="Content" ObjectID="_1468075865" r:id="rId255"/>
        </w:object>
      </w:r>
      <w:r>
        <w:rPr>
          <w:sz w:val="21"/>
        </w:rPr>
        <w:t>表示一个有理数，则</w:t>
      </w:r>
      <w:r>
        <w:object>
          <v:shape id="_x0000_i1166" type="#_x0000_t75" alt="eqIdb477827083e4e808d41947af7363195c" style="width:57.2pt;height:17.75pt" o:ole="" coordsize="21600,21600" o:preferrelative="t" filled="f" stroked="f">
            <v:stroke joinstyle="miter"/>
            <v:imagedata r:id="rId256" o:title="eqIdb477827083e4e808d41947af7363195c"/>
            <o:lock v:ext="edit" aspectratio="t"/>
            <w10:anchorlock/>
          </v:shape>
          <o:OLEObject Type="Embed" ProgID="Equation.DSMT4" ShapeID="_x0000_i1166" DrawAspect="Content" ObjectID="_1468075866" r:id="rId257"/>
        </w:object>
      </w:r>
      <w:r>
        <w:rPr>
          <w:sz w:val="21"/>
        </w:rPr>
        <w:t>有最小值吗？若有，请求出最小值；若没有，请说明理由．</w:t>
      </w:r>
    </w:p>
    <w:p w14:paraId="75AB0BA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6C79C45">
      <w:pPr>
        <w:rPr>
          <w:rFonts w:hint="eastAsia"/>
          <w:b/>
        </w:rPr>
      </w:pPr>
    </w:p>
    <w:p w14:paraId="74AB20B3"/>
    <w:p w14:paraId="5C04BF24"/>
    <w:sectPr>
      <w:headerReference w:type="even" r:id="rId258"/>
      <w:headerReference w:type="default" r:id="rId259"/>
      <w:footerReference w:type="even" r:id="rId260"/>
      <w:footerReference w:type="default" r:id="rId261"/>
      <w:pgSz w:w="23814" w:h="16839" w:orient="landscape"/>
      <w:pgMar w:top="1134" w:right="1134" w:bottom="1134" w:left="1134" w:header="851" w:footer="992" w:gutter="1418"/>
      <w:cols w:num="2" w:sep="1" w:space="425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NEU-BZ-S92">
    <w:altName w:val="宋体"/>
    <w:panose1 w:val="00000000000000000000"/>
    <w:charset w:val="7A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E4EDAC">
    <w:pPr>
      <w:pStyle w:val="Footer"/>
      <w:ind w:firstLine="4140" w:firstLineChars="2300"/>
      <w:rPr>
        <w:rFonts w:ascii="Times New Roman" w:hAnsi="Times New Roman"/>
      </w:rPr>
    </w:pPr>
    <w:r>
      <w:rPr>
        <w:rFonts w:ascii="Times New Roman" w:hAnsi="Times New Roma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13545820</wp:posOffset>
              </wp:positionH>
              <wp:positionV relativeFrom="paragraph">
                <wp:posOffset>-5715</wp:posOffset>
              </wp:positionV>
              <wp:extent cx="409575" cy="771525"/>
              <wp:effectExtent l="4445" t="4445" r="5080" b="5080"/>
              <wp:wrapNone/>
              <wp:docPr id="29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09575" cy="771525"/>
                      </a:xfrm>
                      <a:prstGeom prst="rect">
                        <a:avLst/>
                      </a:prstGeom>
                      <a:solidFill>
                        <a:srgbClr val="5A5A5A"/>
                      </a:solidFill>
                      <a:ln w="9525">
                        <a:solidFill>
                          <a:srgbClr val="000000"/>
                        </a:solidFill>
                        <a:prstDash val="solid"/>
                        <a:miter lim="0"/>
                        <a:headEnd/>
                        <a:tailEnd/>
                      </a:ln>
                    </wps:spPr>
                    <wps:txbx>
                      <w:txbxContent>
                        <w:p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7" o:spid="_x0000_s2065" type="#_x0000_t202" style="width:32.25pt;height:60.75pt;margin-top:-0.45pt;margin-left:1066.6pt;mso-height-relative:page;mso-width-relative:page;position:absolute;z-index:251659264" coordsize="21600,21600" filled="t" fillcolor="#5a5a5a" stroked="t" strokecolor="black">
              <v:stroke joinstyle="miter"/>
              <o:lock v:ext="edit" aspectratio="f"/>
              <v:textbox>
                <w:txbxContent>
                  <w:p w14:paraId="74D7EA61"/>
                </w:txbxContent>
              </v:textbox>
            </v:shape>
          </w:pict>
        </mc:Fallback>
      </mc:AlternateContent>
    </w:r>
    <w:r>
      <w:rPr>
        <w:rFonts w:ascii="Times New Roman" w:hAnsi="Times New Roman" w:hint="eastAsia"/>
      </w:rPr>
      <w:t>试题</w:t>
    </w:r>
    <w:r>
      <w:rPr>
        <w:rFonts w:ascii="Times New Roman" w:hAnsi="Times New Roman"/>
      </w:rPr>
      <w:t xml:space="preserve"> 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>2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*2-1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 w:hint="eastAsia"/>
        <w:lang w:val="en-US" w:eastAsia="zh-CN"/>
      </w:rPr>
      <w:t>4</w:t>
    </w:r>
    <w:r>
      <w:rPr>
        <w:rFonts w:ascii="Times New Roman" w:hAnsi="Times New Roman"/>
      </w:rPr>
      <w:t xml:space="preserve">页）                                                                                    </w:t>
    </w:r>
    <w:r>
      <w:rPr>
        <w:rFonts w:ascii="Times New Roman" w:hAnsi="Times New Roman" w:hint="eastAsia"/>
      </w:rPr>
      <w:t xml:space="preserve">  </w:t>
    </w:r>
    <w:r>
      <w:rPr>
        <w:rFonts w:ascii="Times New Roman" w:hAnsi="Times New Roman"/>
      </w:rPr>
      <w:t xml:space="preserve"> 试题 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>2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 w:hint="eastAsia"/>
      </w:rPr>
      <w:t>8</w:t>
    </w:r>
    <w:r>
      <w:rPr>
        <w:rFonts w:ascii="Times New Roman" w:hAnsi="Times New Roman"/>
      </w:rPr>
      <w:t>页）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2C722CD">
    <w:pPr>
      <w:pStyle w:val="Footer"/>
      <w:ind w:firstLine="3780" w:firstLineChars="2100"/>
      <w:rPr>
        <w:rFonts w:ascii="Times New Roman" w:hAnsi="Times New Roman"/>
      </w:rPr>
    </w:pPr>
    <w:r>
      <w:rPr>
        <w:rFonts w:ascii="Times New Roman" w:hAnsi="Times New Roman"/>
      </w:rPr>
      <w:t>试题 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>1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*2-1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 w:hint="eastAsia"/>
      </w:rPr>
      <w:t>8</w:t>
    </w:r>
    <w:r>
      <w:rPr>
        <w:rFonts w:ascii="Times New Roman" w:hAnsi="Times New Roman"/>
      </w:rPr>
      <w:t xml:space="preserve">页）                                                                                         </w:t>
    </w:r>
    <w:r>
      <w:rPr>
        <w:rFonts w:ascii="Times New Roman" w:hAnsi="Times New Roman" w:hint="eastAsia"/>
      </w:rPr>
      <w:t xml:space="preserve">  </w:t>
    </w:r>
    <w:r>
      <w:rPr>
        <w:rFonts w:ascii="Times New Roman" w:hAnsi="Times New Roman"/>
      </w:rPr>
      <w:t xml:space="preserve"> 试题 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>1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 w:hint="eastAsia"/>
      </w:rPr>
      <w:t>8</w:t>
    </w:r>
    <w:r>
      <w:rPr>
        <w:rFonts w:ascii="Times New Roman" w:hAnsi="Times New Roman"/>
      </w:rPr>
      <w:t>页）</w: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6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7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1B324CE">
    <w:r>
      <w:drawing>
        <wp:inline distT="0" distB="0" distL="114300" distR="114300">
          <wp:extent cx="1219200" cy="191770"/>
          <wp:effectExtent l="0" t="0" r="0" b="17780"/>
          <wp:docPr id="5" name="图片 5" descr="01学科网上好课-彩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01学科网上好课-彩色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19200" cy="191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13545820</wp:posOffset>
              </wp:positionH>
              <wp:positionV relativeFrom="paragraph">
                <wp:posOffset>-213360</wp:posOffset>
              </wp:positionV>
              <wp:extent cx="819150" cy="10677525"/>
              <wp:effectExtent l="4445" t="4445" r="14605" b="5080"/>
              <wp:wrapNone/>
              <wp:docPr id="36" name="组合 7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819150" cy="10677525"/>
                        <a:chOff x="22466" y="5"/>
                        <a:chExt cx="1290" cy="16815"/>
                      </a:xfrm>
                    </wpg:grpSpPr>
                    <wps:wsp xmlns:wps="http://schemas.microsoft.com/office/word/2010/wordprocessingShape">
                      <wps:cNvPr id="34" name="文本框 73"/>
                      <wps:cNvSpPr txBox="1"/>
                      <wps:spPr>
                        <a:xfrm>
                          <a:off x="23111" y="5"/>
                          <a:ext cx="645" cy="1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pacing w:val="13"/>
                              </w:rPr>
                            </w:pPr>
                            <w:r>
                              <w:rPr>
                                <w:rFonts w:hint="eastAsia"/>
                                <w:spacing w:val="13"/>
                              </w:rPr>
                              <w:t>………………○………………外………………○………………装………………○………………订………………○………………</w:t>
                            </w:r>
                            <w:r>
                              <w:rPr>
                                <w:spacing w:val="13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  <w:spacing w:val="13"/>
                              </w:rPr>
                              <w:t>………………○………………</w:t>
                            </w:r>
                          </w:p>
                        </w:txbxContent>
                      </wps:txbx>
                      <wps:bodyPr vert="vert" wrap="square" upright="1"/>
                    </wps:wsp>
                    <wps:wsp xmlns:wps="http://schemas.microsoft.com/office/word/2010/wordprocessingShape">
                      <wps:cNvPr id="35" name="文本框 76"/>
                      <wps:cNvSpPr txBox="1"/>
                      <wps:spPr>
                        <a:xfrm>
                          <a:off x="22466" y="5"/>
                          <a:ext cx="645" cy="111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78" o:spid="_x0000_s2049" style="width:64.5pt;height:840.75pt;margin-top:-16.8pt;margin-left:1066.6pt;mso-height-relative:page;mso-width-relative:page;position:absolute;z-index:251665408" coordorigin="22466,5" coordsize="1290,16815">
              <o:lock v:ext="edit" aspectratio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3" o:spid="_x0000_s2050" type="#_x0000_t202" style="width:645;height:16815;left:23111;position:absolute;top:5" coordsize="21600,21600" filled="t" fillcolor="white" stroked="t" strokecolor="black">
                <v:stroke joinstyle="miter"/>
                <o:lock v:ext="edit" aspectratio="f"/>
                <v:textbox style="layout-flow:vertical">
                  <w:txbxContent>
                    <w:p w14:paraId="0F58CD2A">
                      <w:pPr>
                        <w:rPr>
                          <w:spacing w:val="13"/>
                        </w:rPr>
                      </w:pPr>
                      <w:r>
                        <w:rPr>
                          <w:rFonts w:hint="eastAsia"/>
                          <w:spacing w:val="13"/>
                        </w:rPr>
                        <w:t>………………○………………外………………○………………装………………○………………订………………○………………</w:t>
                      </w:r>
                      <w:r>
                        <w:rPr>
                          <w:spacing w:val="13"/>
                        </w:rPr>
                        <w:t>线</w:t>
                      </w:r>
                      <w:r>
                        <w:rPr>
                          <w:rFonts w:hint="eastAsia"/>
                          <w:spacing w:val="13"/>
                        </w:rPr>
                        <w:t>………………○………………</w:t>
                      </w:r>
                    </w:p>
                  </w:txbxContent>
                </v:textbox>
              </v:shape>
              <v:shape id="文本框 76" o:spid="_x0000_s2051" type="#_x0000_t202" style="width:645;height:1110;left:22466;position:absolute;top:5" coordsize="21600,21600" filled="t" fillcolor="#5a5a5a" stroked="t" strokecolor="black">
                <v:stroke joinstyle="miter"/>
                <o:lock v:ext="edit" aspectratio="f"/>
                <v:textbox>
                  <w:txbxContent>
                    <w:p w14:paraId="500F0D67"/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13136245</wp:posOffset>
              </wp:positionH>
              <wp:positionV relativeFrom="paragraph">
                <wp:posOffset>-203835</wp:posOffset>
              </wp:positionV>
              <wp:extent cx="409575" cy="10677525"/>
              <wp:effectExtent l="4445" t="4445" r="5080" b="5080"/>
              <wp:wrapNone/>
              <wp:docPr id="31" name="组合 7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09575" cy="10677525"/>
                        <a:chOff x="21821" y="5"/>
                        <a:chExt cx="645" cy="16815"/>
                      </a:xfrm>
                    </wpg:grpSpPr>
                    <wps:wsp xmlns:wps="http://schemas.microsoft.com/office/word/2010/wordprocessingShape">
                      <wps:cNvPr id="30" name="文本框 74"/>
                      <wps:cNvSpPr txBox="1"/>
                      <wps:spPr>
                        <a:xfrm>
                          <a:off x="21821" y="5"/>
                          <a:ext cx="645" cy="1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pacing w:val="13"/>
                              </w:rPr>
                            </w:pPr>
                            <w:r>
                              <w:rPr>
                                <w:rFonts w:hint="eastAsia"/>
                                <w:spacing w:val="13"/>
                              </w:rPr>
                              <w:t>………………○………………内………………○………………装………………○………………订………………○………………</w:t>
                            </w:r>
                            <w:r>
                              <w:rPr>
                                <w:spacing w:val="13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  <w:spacing w:val="13"/>
                              </w:rPr>
                              <w:t>………………○………………</w:t>
                            </w:r>
                          </w:p>
                        </w:txbxContent>
                      </wps:txbx>
                      <wps:bodyPr vert="vert"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79" o:spid="_x0000_s2052" style="width:32.25pt;height:840.75pt;margin-top:-16.05pt;margin-left:1034.35pt;mso-height-relative:page;mso-width-relative:page;position:absolute;z-index:251661312" coordorigin="21821,5" coordsize="645,16815">
              <o:lock v:ext="edit" aspectratio="f"/>
              <v:shape id="文本框 74" o:spid="_x0000_s2053" type="#_x0000_t202" style="width:645;height:16815;left:21821;position:absolute;top:5" coordsize="21600,21600" filled="t" fillcolor="white" stroked="t" strokecolor="black">
                <v:stroke joinstyle="miter"/>
                <o:lock v:ext="edit" aspectratio="f"/>
                <v:textbox style="layout-flow:vertical">
                  <w:txbxContent>
                    <w:p w14:paraId="5263F23C">
                      <w:pPr>
                        <w:rPr>
                          <w:spacing w:val="13"/>
                        </w:rPr>
                      </w:pPr>
                      <w:r>
                        <w:rPr>
                          <w:rFonts w:hint="eastAsia"/>
                          <w:spacing w:val="13"/>
                        </w:rPr>
                        <w:t>………………○………………内………………○………………装………………○………………订………………○………………</w:t>
                      </w:r>
                      <w:r>
                        <w:rPr>
                          <w:spacing w:val="13"/>
                        </w:rPr>
                        <w:t>线</w:t>
                      </w:r>
                      <w:r>
                        <w:rPr>
                          <w:rFonts w:hint="eastAsia"/>
                          <w:spacing w:val="13"/>
                        </w:rPr>
                        <w:t>………………○………………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13545820</wp:posOffset>
              </wp:positionH>
              <wp:positionV relativeFrom="paragraph">
                <wp:posOffset>501015</wp:posOffset>
              </wp:positionV>
              <wp:extent cx="409575" cy="9191625"/>
              <wp:effectExtent l="4445" t="4445" r="5080" b="5080"/>
              <wp:wrapNone/>
              <wp:docPr id="33" name="组合 8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09575" cy="9191625"/>
                        <a:chOff x="22466" y="1115"/>
                        <a:chExt cx="645" cy="14475"/>
                      </a:xfrm>
                    </wpg:grpSpPr>
                    <wps:wsp xmlns:wps="http://schemas.microsoft.com/office/word/2010/wordprocessingShape">
                      <wps:cNvPr id="32" name="文本框 75"/>
                      <wps:cNvSpPr txBox="1"/>
                      <wps:spPr>
                        <a:xfrm>
                          <a:off x="22466" y="1115"/>
                          <a:ext cx="645" cy="144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ind w:firstLine="840" w:firstLineChars="400"/>
                              <w:rPr>
                                <w:rFonts w:ascii="Times New Roman" w:hAnsi="Times New Roman"/>
                                <w:spacing w:val="1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3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Times New Roman" w:hint="eastAsia"/>
                                <w:spacing w:val="400"/>
                              </w:rPr>
                              <w:t>此卷只装订</w:t>
                            </w:r>
                            <w:r>
                              <w:rPr>
                                <w:rFonts w:ascii="Times New Roman" w:hAnsi="Times New Roman"/>
                                <w:spacing w:val="400"/>
                              </w:rPr>
                              <w:t>不密封</w:t>
                            </w:r>
                          </w:p>
                        </w:txbxContent>
                      </wps:txbx>
                      <wps:bodyPr vert="vert"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80" o:spid="_x0000_s2054" style="width:32.25pt;height:723.75pt;margin-top:39.45pt;margin-left:1066.6pt;mso-height-relative:page;mso-width-relative:page;position:absolute;z-index:251663360" coordorigin="22466,1115" coordsize="645,14475">
              <o:lock v:ext="edit" aspectratio="f"/>
              <v:shape id="文本框 75" o:spid="_x0000_s2055" type="#_x0000_t202" style="width:645;height:14475;left:22466;position:absolute;top:1115" coordsize="21600,21600" filled="t" fillcolor="#d8d8d8" stroked="t" strokecolor="black">
                <v:stroke joinstyle="miter"/>
                <o:lock v:ext="edit" aspectratio="f"/>
                <v:textbox style="layout-flow:vertical">
                  <w:txbxContent>
                    <w:p w14:paraId="38F05293">
                      <w:pPr>
                        <w:ind w:firstLine="840" w:firstLineChars="400"/>
                        <w:rPr>
                          <w:rFonts w:ascii="Times New Roman" w:hAnsi="Times New Roman"/>
                          <w:spacing w:val="13"/>
                        </w:rPr>
                      </w:pPr>
                      <w:r>
                        <w:rPr>
                          <w:rFonts w:ascii="Times New Roman" w:hAnsi="Times New Roman"/>
                          <w:spacing w:val="13"/>
                        </w:rPr>
                        <w:t xml:space="preserve">             </w:t>
                      </w:r>
                      <w:r>
                        <w:rPr>
                          <w:rFonts w:ascii="Times New Roman" w:hAnsi="Times New Roman" w:hint="eastAsia"/>
                          <w:spacing w:val="400"/>
                        </w:rPr>
                        <w:t>此卷只装订</w:t>
                      </w:r>
                      <w:r>
                        <w:rPr>
                          <w:rFonts w:ascii="Times New Roman" w:hAnsi="Times New Roman"/>
                          <w:spacing w:val="400"/>
                        </w:rPr>
                        <w:t>不密封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4F97B0F">
    <w:pPr>
      <w:jc w:val="right"/>
    </w:pPr>
    <w:r>
      <w:drawing>
        <wp:inline distT="0" distB="0" distL="114300" distR="114300">
          <wp:extent cx="1219200" cy="191770"/>
          <wp:effectExtent l="0" t="0" r="0" b="17780"/>
          <wp:docPr id="4" name="图片 4" descr="01学科网上好课-彩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01学科网上好课-彩色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19200" cy="191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-1582420</wp:posOffset>
              </wp:positionH>
              <wp:positionV relativeFrom="paragraph">
                <wp:posOffset>-207010</wp:posOffset>
              </wp:positionV>
              <wp:extent cx="1228725" cy="10677525"/>
              <wp:effectExtent l="4445" t="4445" r="5080" b="5080"/>
              <wp:wrapNone/>
              <wp:docPr id="28" name="组合 7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228725" cy="10677525"/>
                        <a:chOff x="60" y="30"/>
                        <a:chExt cx="1935" cy="16815"/>
                      </a:xfrm>
                    </wpg:grpSpPr>
                    <wpg:grpSp>
                      <wpg:cNvPr id="26" name="组合 69"/>
                      <wpg:cNvGrpSpPr/>
                      <wpg:grpSpPr>
                        <a:xfrm>
                          <a:off x="60" y="30"/>
                          <a:ext cx="1935" cy="16815"/>
                          <a:chOff x="60" y="30"/>
                          <a:chExt cx="1935" cy="16815"/>
                        </a:xfrm>
                      </wpg:grpSpPr>
                      <wps:wsp xmlns:wps="http://schemas.microsoft.com/office/word/2010/wordprocessingShape">
                        <wps:cNvPr id="22" name="文本框 63"/>
                        <wps:cNvSpPr txBox="1"/>
                        <wps:spPr>
                          <a:xfrm>
                            <a:off x="1350" y="30"/>
                            <a:ext cx="645" cy="16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pacing w:val="13"/>
                                </w:rPr>
                              </w:pPr>
                              <w:r>
                                <w:rPr>
                                  <w:rFonts w:hint="eastAsia"/>
                                  <w:spacing w:val="13"/>
                                </w:rPr>
                                <w:t>………………○………………</w:t>
                              </w:r>
                              <w:r>
                                <w:rPr>
                                  <w:spacing w:val="13"/>
                                </w:rPr>
                                <w:t>内</w:t>
                              </w:r>
                              <w:r>
                                <w:rPr>
                                  <w:rFonts w:hint="eastAsia"/>
                                  <w:spacing w:val="13"/>
                                </w:rPr>
                                <w:t>………………○………………装………………○………………订………………○………………</w:t>
                              </w:r>
                              <w:r>
                                <w:rPr>
                                  <w:spacing w:val="13"/>
                                </w:rPr>
                                <w:t>线</w:t>
                              </w:r>
                              <w:r>
                                <w:rPr>
                                  <w:rFonts w:hint="eastAsia"/>
                                  <w:spacing w:val="13"/>
                                </w:rPr>
                                <w:t>………………○………………</w:t>
                              </w:r>
                            </w:p>
                          </w:txbxContent>
                        </wps:txbx>
                        <wps:bodyPr vert="vert270" wrap="square" upright="1"/>
                      </wps:wsp>
                      <wps:wsp xmlns:wps="http://schemas.microsoft.com/office/word/2010/wordprocessingShape">
                        <wps:cNvPr id="23" name="文本框 64"/>
                        <wps:cNvSpPr txBox="1"/>
                        <wps:spPr>
                          <a:xfrm>
                            <a:off x="60" y="30"/>
                            <a:ext cx="645" cy="16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pacing w:val="13"/>
                                </w:rPr>
                              </w:pPr>
                              <w:r>
                                <w:rPr>
                                  <w:rFonts w:hint="eastAsia"/>
                                  <w:spacing w:val="13"/>
                                </w:rPr>
                                <w:t>………………○………………外………………○………………装………………○………………订………………○………………</w:t>
                              </w:r>
                              <w:r>
                                <w:rPr>
                                  <w:spacing w:val="13"/>
                                </w:rPr>
                                <w:t>线</w:t>
                              </w:r>
                              <w:r>
                                <w:rPr>
                                  <w:rFonts w:hint="eastAsia"/>
                                  <w:spacing w:val="13"/>
                                </w:rPr>
                                <w:t>………………○………………</w:t>
                              </w:r>
                            </w:p>
                          </w:txbxContent>
                        </wps:txbx>
                        <wps:bodyPr vert="vert270" wrap="square" upright="1"/>
                      </wps:wsp>
                      <wps:wsp xmlns:wps="http://schemas.microsoft.com/office/word/2010/wordprocessingShape">
                        <wps:cNvPr id="24" name="文本框 65"/>
                        <wps:cNvSpPr txBox="1"/>
                        <wps:spPr>
                          <a:xfrm>
                            <a:off x="705" y="1140"/>
                            <a:ext cx="645" cy="1447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/>
                                  <w:spacing w:val="1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13"/>
                                </w:rPr>
                                <w:t>…             学校：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u w:val="single"/>
                                </w:rPr>
                                <w:t>______________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</w:rPr>
                                <w:t>姓名：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u w:val="single"/>
                                </w:rPr>
                                <w:t>_____________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</w:rPr>
                                <w:t>班级：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u w:val="single"/>
                                </w:rPr>
                                <w:t>_______________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</w:rPr>
                                <w:t>考号：</w:t>
                              </w:r>
                              <w:r>
                                <w:rPr>
                                  <w:rFonts w:ascii="Times New Roman" w:hAnsi="Times New Roman" w:hint="eastAsia"/>
                                  <w:spacing w:val="13"/>
                                  <w:u w:val="single"/>
                                </w:rPr>
                                <w:t>______________________</w:t>
                              </w:r>
                            </w:p>
                          </w:txbxContent>
                        </wps:txbx>
                        <wps:bodyPr vert="vert270" wrap="square" upright="1"/>
                      </wps:wsp>
                      <wps:wsp xmlns:wps="http://schemas.microsoft.com/office/word/2010/wordprocessingShape">
                        <wps:cNvPr id="25" name="文本框 67"/>
                        <wps:cNvSpPr txBox="1"/>
                        <wps:spPr>
                          <a:xfrm>
                            <a:off x="705" y="30"/>
                            <a:ext cx="645" cy="1110"/>
                          </a:xfrm>
                          <a:prstGeom prst="rect">
                            <a:avLst/>
                          </a:prstGeom>
                          <a:solidFill>
                            <a:srgbClr val="5A5A5A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wrap="square" upright="1"/>
                      </wps:wsp>
                    </wpg:grpSp>
                    <wps:wsp xmlns:wps="http://schemas.microsoft.com/office/word/2010/wordprocessingShape">
                      <wps:cNvPr id="27" name="文本框 68"/>
                      <wps:cNvSpPr txBox="1"/>
                      <wps:spPr>
                        <a:xfrm>
                          <a:off x="705" y="15630"/>
                          <a:ext cx="645" cy="1215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70" o:spid="_x0000_s2056" style="width:96.75pt;height:840.75pt;margin-top:-16.3pt;margin-left:-124.6pt;mso-height-relative:page;mso-width-relative:page;position:absolute;z-index:251659264" coordorigin="60,30" coordsize="1935,16815">
              <o:lock v:ext="edit" aspectratio="f"/>
              <v:group id="组合 69" o:spid="_x0000_s2057" style="width:1935;height:16815;left:60;position:absolute;top:30" coordorigin="60,30" coordsize="1935,16815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3" o:spid="_x0000_s2058" type="#_x0000_t202" style="width:645;height:16815;left:1350;position:absolute;top:30" coordsize="21600,21600" filled="t" fillcolor="white" stroked="t" strokecolor="black">
                  <v:stroke joinstyle="miter"/>
                  <o:lock v:ext="edit" aspectratio="f"/>
                  <v:textbox style="layout-flow:vertical;mso-layout-flow-alt:bottom-to-top">
                    <w:txbxContent>
                      <w:p w14:paraId="0480314C">
                        <w:pPr>
                          <w:rPr>
                            <w:spacing w:val="13"/>
                          </w:rPr>
                        </w:pPr>
                        <w:r>
                          <w:rPr>
                            <w:rFonts w:hint="eastAsia"/>
                            <w:spacing w:val="13"/>
                          </w:rPr>
                          <w:t>………………○………………</w:t>
                        </w:r>
                        <w:r>
                          <w:rPr>
                            <w:spacing w:val="13"/>
                          </w:rPr>
                          <w:t>内</w:t>
                        </w:r>
                        <w:r>
                          <w:rPr>
                            <w:rFonts w:hint="eastAsia"/>
                            <w:spacing w:val="13"/>
                          </w:rPr>
                          <w:t>………………○………………装………………○………………订………………○………………</w:t>
                        </w:r>
                        <w:r>
                          <w:rPr>
                            <w:spacing w:val="13"/>
                          </w:rPr>
                          <w:t>线</w:t>
                        </w:r>
                        <w:r>
                          <w:rPr>
                            <w:rFonts w:hint="eastAsia"/>
                            <w:spacing w:val="13"/>
                          </w:rPr>
                          <w:t>………………○………………</w:t>
                        </w:r>
                      </w:p>
                    </w:txbxContent>
                  </v:textbox>
                </v:shape>
                <v:shape id="文本框 64" o:spid="_x0000_s2059" type="#_x0000_t202" style="width:645;height:16815;left:60;position:absolute;top:30" coordsize="21600,21600" filled="t" fillcolor="white" stroked="t" strokecolor="black">
                  <v:stroke joinstyle="miter"/>
                  <o:lock v:ext="edit" aspectratio="f"/>
                  <v:textbox style="layout-flow:vertical;mso-layout-flow-alt:bottom-to-top">
                    <w:txbxContent>
                      <w:p w14:paraId="3FC66BEB">
                        <w:pPr>
                          <w:rPr>
                            <w:spacing w:val="13"/>
                          </w:rPr>
                        </w:pPr>
                        <w:r>
                          <w:rPr>
                            <w:rFonts w:hint="eastAsia"/>
                            <w:spacing w:val="13"/>
                          </w:rPr>
                          <w:t>………………○………………外………………○………………装………………○………………订………………○………………</w:t>
                        </w:r>
                        <w:r>
                          <w:rPr>
                            <w:spacing w:val="13"/>
                          </w:rPr>
                          <w:t>线</w:t>
                        </w:r>
                        <w:r>
                          <w:rPr>
                            <w:rFonts w:hint="eastAsia"/>
                            <w:spacing w:val="13"/>
                          </w:rPr>
                          <w:t>………………○………………</w:t>
                        </w:r>
                      </w:p>
                    </w:txbxContent>
                  </v:textbox>
                </v:shape>
                <v:shape id="文本框 65" o:spid="_x0000_s2060" type="#_x0000_t202" style="width:645;height:14475;left:705;position:absolute;top:1140" coordsize="21600,21600" filled="t" fillcolor="#d8d8d8" stroked="t" strokecolor="black">
                  <v:stroke joinstyle="miter"/>
                  <o:lock v:ext="edit" aspectratio="f"/>
                  <v:textbox style="layout-flow:vertical;mso-layout-flow-alt:bottom-to-top">
                    <w:txbxContent>
                      <w:p w14:paraId="01AC46DF">
                        <w:pPr>
                          <w:rPr>
                            <w:rFonts w:ascii="Times New Roman" w:hAnsi="Times New Roman"/>
                            <w:spacing w:val="13"/>
                          </w:rPr>
                        </w:pPr>
                        <w:r>
                          <w:rPr>
                            <w:rFonts w:ascii="Times New Roman" w:hAnsi="Times New Roman"/>
                            <w:spacing w:val="13"/>
                          </w:rPr>
                          <w:t>…             学校：</w:t>
                        </w:r>
                        <w:r>
                          <w:rPr>
                            <w:rFonts w:ascii="Times New Roman" w:hAnsi="Times New Roman"/>
                            <w:spacing w:val="13"/>
                            <w:u w:val="single"/>
                          </w:rPr>
                          <w:t>______________</w:t>
                        </w:r>
                        <w:r>
                          <w:rPr>
                            <w:rFonts w:ascii="Times New Roman" w:hAnsi="Times New Roman"/>
                            <w:spacing w:val="13"/>
                          </w:rPr>
                          <w:t>姓名：</w:t>
                        </w:r>
                        <w:r>
                          <w:rPr>
                            <w:rFonts w:ascii="Times New Roman" w:hAnsi="Times New Roman"/>
                            <w:spacing w:val="13"/>
                            <w:u w:val="single"/>
                          </w:rPr>
                          <w:t>_____________</w:t>
                        </w:r>
                        <w:r>
                          <w:rPr>
                            <w:rFonts w:ascii="Times New Roman" w:hAnsi="Times New Roman"/>
                            <w:spacing w:val="13"/>
                          </w:rPr>
                          <w:t>班级：</w:t>
                        </w:r>
                        <w:r>
                          <w:rPr>
                            <w:rFonts w:ascii="Times New Roman" w:hAnsi="Times New Roman"/>
                            <w:spacing w:val="13"/>
                            <w:u w:val="single"/>
                          </w:rPr>
                          <w:t>_______________</w:t>
                        </w:r>
                        <w:r>
                          <w:rPr>
                            <w:rFonts w:ascii="Times New Roman" w:hAnsi="Times New Roman"/>
                            <w:spacing w:val="13"/>
                          </w:rPr>
                          <w:t>考号：</w:t>
                        </w:r>
                        <w:r>
                          <w:rPr>
                            <w:rFonts w:ascii="Times New Roman" w:hAnsi="Times New Roman" w:hint="eastAsia"/>
                            <w:spacing w:val="13"/>
                            <w:u w:val="single"/>
                          </w:rPr>
                          <w:t>______________________</w:t>
                        </w:r>
                      </w:p>
                    </w:txbxContent>
                  </v:textbox>
                </v:shape>
                <v:shape id="文本框 67" o:spid="_x0000_s2061" type="#_x0000_t202" style="width:645;height:1110;left:705;position:absolute;top:30" coordsize="21600,21600" filled="t" fillcolor="#5a5a5a" stroked="t" strokecolor="black">
                  <v:stroke joinstyle="miter"/>
                  <o:lock v:ext="edit" aspectratio="f"/>
                  <v:textbox>
                    <w:txbxContent>
                      <w:p w14:paraId="0ECF375F"/>
                    </w:txbxContent>
                  </v:textbox>
                </v:shape>
              </v:group>
              <v:shape id="文本框 68" o:spid="_x0000_s2062" type="#_x0000_t202" style="width:645;height:1215;left:705;position:absolute;top:15630" coordsize="21600,21600" filled="t" fillcolor="#5a5a5a" stroked="t" strokecolor="black">
                <v:stroke joinstyle="miter"/>
                <o:lock v:ext="edit" aspectratio="f"/>
                <v:textbox>
                  <w:txbxContent>
                    <w:p w14:paraId="1805061F"/>
                  </w:txbxContent>
                </v:textbox>
              </v:shape>
            </v:group>
          </w:pict>
        </mc:Fallback>
      </mc:AlternateConten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3" type="#_x0000_t75" alt="学科网 zxxk.com" style="width:0.75pt;height:0.75pt;margin-top:8.45pt;margin-left:351pt;position:absolute;z-index:251666432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6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42"/>
    <w:rsid w:val="00000451"/>
    <w:rsid w:val="0000125F"/>
    <w:rsid w:val="0000154A"/>
    <w:rsid w:val="0000163D"/>
    <w:rsid w:val="00002A1D"/>
    <w:rsid w:val="000042A8"/>
    <w:rsid w:val="00004BD7"/>
    <w:rsid w:val="000058DD"/>
    <w:rsid w:val="000063F2"/>
    <w:rsid w:val="000120CF"/>
    <w:rsid w:val="0001622A"/>
    <w:rsid w:val="000166EE"/>
    <w:rsid w:val="00016873"/>
    <w:rsid w:val="00023220"/>
    <w:rsid w:val="00024155"/>
    <w:rsid w:val="000253FC"/>
    <w:rsid w:val="000254E1"/>
    <w:rsid w:val="00030C5C"/>
    <w:rsid w:val="000315AF"/>
    <w:rsid w:val="00033092"/>
    <w:rsid w:val="000354A0"/>
    <w:rsid w:val="00037045"/>
    <w:rsid w:val="00040A7C"/>
    <w:rsid w:val="00042027"/>
    <w:rsid w:val="00043A89"/>
    <w:rsid w:val="00046A02"/>
    <w:rsid w:val="00050772"/>
    <w:rsid w:val="00050AF3"/>
    <w:rsid w:val="00050F73"/>
    <w:rsid w:val="00052927"/>
    <w:rsid w:val="00053DD1"/>
    <w:rsid w:val="00054690"/>
    <w:rsid w:val="00054798"/>
    <w:rsid w:val="00054F56"/>
    <w:rsid w:val="000552AA"/>
    <w:rsid w:val="00062EC6"/>
    <w:rsid w:val="00063899"/>
    <w:rsid w:val="000638D4"/>
    <w:rsid w:val="00065ABA"/>
    <w:rsid w:val="00066830"/>
    <w:rsid w:val="00070431"/>
    <w:rsid w:val="00071290"/>
    <w:rsid w:val="00073395"/>
    <w:rsid w:val="00073D6D"/>
    <w:rsid w:val="00073F57"/>
    <w:rsid w:val="000767D9"/>
    <w:rsid w:val="0007705C"/>
    <w:rsid w:val="00082C15"/>
    <w:rsid w:val="00083DBD"/>
    <w:rsid w:val="00086215"/>
    <w:rsid w:val="00087980"/>
    <w:rsid w:val="00092704"/>
    <w:rsid w:val="00093326"/>
    <w:rsid w:val="000935A1"/>
    <w:rsid w:val="00097048"/>
    <w:rsid w:val="000A0F7F"/>
    <w:rsid w:val="000A13AC"/>
    <w:rsid w:val="000A4B44"/>
    <w:rsid w:val="000A679A"/>
    <w:rsid w:val="000A7A68"/>
    <w:rsid w:val="000B2275"/>
    <w:rsid w:val="000B4F35"/>
    <w:rsid w:val="000B6018"/>
    <w:rsid w:val="000B6C7C"/>
    <w:rsid w:val="000C2AA7"/>
    <w:rsid w:val="000C6DEF"/>
    <w:rsid w:val="000D2ABE"/>
    <w:rsid w:val="000D630E"/>
    <w:rsid w:val="000D66D0"/>
    <w:rsid w:val="000D6FF2"/>
    <w:rsid w:val="000D70A5"/>
    <w:rsid w:val="000E0370"/>
    <w:rsid w:val="000E05AC"/>
    <w:rsid w:val="000E1DA7"/>
    <w:rsid w:val="000E4FF9"/>
    <w:rsid w:val="000E60AB"/>
    <w:rsid w:val="000E6AC4"/>
    <w:rsid w:val="000E7739"/>
    <w:rsid w:val="000E7A52"/>
    <w:rsid w:val="000F2C80"/>
    <w:rsid w:val="000F555B"/>
    <w:rsid w:val="000F63DA"/>
    <w:rsid w:val="000F7AC3"/>
    <w:rsid w:val="001026E3"/>
    <w:rsid w:val="00102E54"/>
    <w:rsid w:val="0010498F"/>
    <w:rsid w:val="00105A04"/>
    <w:rsid w:val="00111A0B"/>
    <w:rsid w:val="00112D98"/>
    <w:rsid w:val="00116A34"/>
    <w:rsid w:val="001175AD"/>
    <w:rsid w:val="00117A63"/>
    <w:rsid w:val="00123BDE"/>
    <w:rsid w:val="0012462A"/>
    <w:rsid w:val="00130740"/>
    <w:rsid w:val="0013112B"/>
    <w:rsid w:val="00133077"/>
    <w:rsid w:val="00133508"/>
    <w:rsid w:val="0013430D"/>
    <w:rsid w:val="00134334"/>
    <w:rsid w:val="0013779F"/>
    <w:rsid w:val="00137E3F"/>
    <w:rsid w:val="0014188C"/>
    <w:rsid w:val="00142502"/>
    <w:rsid w:val="00143092"/>
    <w:rsid w:val="00144CEC"/>
    <w:rsid w:val="00145671"/>
    <w:rsid w:val="0014731E"/>
    <w:rsid w:val="001475B7"/>
    <w:rsid w:val="001515B1"/>
    <w:rsid w:val="00151AF3"/>
    <w:rsid w:val="00152F66"/>
    <w:rsid w:val="001533AC"/>
    <w:rsid w:val="001536EA"/>
    <w:rsid w:val="001559CE"/>
    <w:rsid w:val="00160CDB"/>
    <w:rsid w:val="00166B68"/>
    <w:rsid w:val="001700B1"/>
    <w:rsid w:val="001742BC"/>
    <w:rsid w:val="00175C6A"/>
    <w:rsid w:val="00177B2C"/>
    <w:rsid w:val="00182AFA"/>
    <w:rsid w:val="00183F20"/>
    <w:rsid w:val="00185344"/>
    <w:rsid w:val="00190D04"/>
    <w:rsid w:val="00194774"/>
    <w:rsid w:val="00194F72"/>
    <w:rsid w:val="00195AFE"/>
    <w:rsid w:val="00196026"/>
    <w:rsid w:val="001A0393"/>
    <w:rsid w:val="001A03E5"/>
    <w:rsid w:val="001A6899"/>
    <w:rsid w:val="001B0235"/>
    <w:rsid w:val="001B1C0B"/>
    <w:rsid w:val="001B20AC"/>
    <w:rsid w:val="001B2837"/>
    <w:rsid w:val="001B4068"/>
    <w:rsid w:val="001B48F3"/>
    <w:rsid w:val="001B4E4B"/>
    <w:rsid w:val="001B5906"/>
    <w:rsid w:val="001B5B6B"/>
    <w:rsid w:val="001B5B70"/>
    <w:rsid w:val="001B7752"/>
    <w:rsid w:val="001C2774"/>
    <w:rsid w:val="001C4B81"/>
    <w:rsid w:val="001C72B1"/>
    <w:rsid w:val="001D09A0"/>
    <w:rsid w:val="001E0D25"/>
    <w:rsid w:val="001E165B"/>
    <w:rsid w:val="001E17F7"/>
    <w:rsid w:val="001E29B6"/>
    <w:rsid w:val="001E4B29"/>
    <w:rsid w:val="001E505A"/>
    <w:rsid w:val="001E6969"/>
    <w:rsid w:val="001F0536"/>
    <w:rsid w:val="001F10D4"/>
    <w:rsid w:val="001F5CBE"/>
    <w:rsid w:val="001F6C12"/>
    <w:rsid w:val="001F7B25"/>
    <w:rsid w:val="00201D18"/>
    <w:rsid w:val="002034E8"/>
    <w:rsid w:val="00206717"/>
    <w:rsid w:val="00207590"/>
    <w:rsid w:val="002119FE"/>
    <w:rsid w:val="002128A0"/>
    <w:rsid w:val="002137C8"/>
    <w:rsid w:val="002161F7"/>
    <w:rsid w:val="00217036"/>
    <w:rsid w:val="00217256"/>
    <w:rsid w:val="0021747D"/>
    <w:rsid w:val="002202F0"/>
    <w:rsid w:val="002303B4"/>
    <w:rsid w:val="002315C6"/>
    <w:rsid w:val="00236004"/>
    <w:rsid w:val="0023700A"/>
    <w:rsid w:val="002407A5"/>
    <w:rsid w:val="002418FB"/>
    <w:rsid w:val="00242236"/>
    <w:rsid w:val="00242C46"/>
    <w:rsid w:val="00243CED"/>
    <w:rsid w:val="0024618F"/>
    <w:rsid w:val="0025123B"/>
    <w:rsid w:val="00252604"/>
    <w:rsid w:val="002527EC"/>
    <w:rsid w:val="00252DFA"/>
    <w:rsid w:val="0025354A"/>
    <w:rsid w:val="0025356D"/>
    <w:rsid w:val="0026001A"/>
    <w:rsid w:val="002620A9"/>
    <w:rsid w:val="00263C6A"/>
    <w:rsid w:val="00270F65"/>
    <w:rsid w:val="0027208C"/>
    <w:rsid w:val="002730FA"/>
    <w:rsid w:val="00273546"/>
    <w:rsid w:val="002746A4"/>
    <w:rsid w:val="0027546C"/>
    <w:rsid w:val="0027755A"/>
    <w:rsid w:val="002821EF"/>
    <w:rsid w:val="00283E22"/>
    <w:rsid w:val="00286A61"/>
    <w:rsid w:val="002875EB"/>
    <w:rsid w:val="00290BD6"/>
    <w:rsid w:val="00292D29"/>
    <w:rsid w:val="0029379F"/>
    <w:rsid w:val="00294023"/>
    <w:rsid w:val="00295522"/>
    <w:rsid w:val="00296276"/>
    <w:rsid w:val="002B14BF"/>
    <w:rsid w:val="002B46AB"/>
    <w:rsid w:val="002B4EF1"/>
    <w:rsid w:val="002C115B"/>
    <w:rsid w:val="002C28B8"/>
    <w:rsid w:val="002C2E88"/>
    <w:rsid w:val="002C45C3"/>
    <w:rsid w:val="002C4B55"/>
    <w:rsid w:val="002C4D1B"/>
    <w:rsid w:val="002C4E96"/>
    <w:rsid w:val="002C6021"/>
    <w:rsid w:val="002C715D"/>
    <w:rsid w:val="002D2228"/>
    <w:rsid w:val="002D38A2"/>
    <w:rsid w:val="002D3F3E"/>
    <w:rsid w:val="002D5335"/>
    <w:rsid w:val="002D63D5"/>
    <w:rsid w:val="002E00D5"/>
    <w:rsid w:val="002E0253"/>
    <w:rsid w:val="002E081B"/>
    <w:rsid w:val="002E1184"/>
    <w:rsid w:val="002E6714"/>
    <w:rsid w:val="002F3655"/>
    <w:rsid w:val="002F6DA1"/>
    <w:rsid w:val="002F7B2E"/>
    <w:rsid w:val="00301066"/>
    <w:rsid w:val="00301254"/>
    <w:rsid w:val="00305D7D"/>
    <w:rsid w:val="003152CF"/>
    <w:rsid w:val="00321C9C"/>
    <w:rsid w:val="003224DC"/>
    <w:rsid w:val="003249AB"/>
    <w:rsid w:val="00330F09"/>
    <w:rsid w:val="003315E0"/>
    <w:rsid w:val="003333C7"/>
    <w:rsid w:val="00334809"/>
    <w:rsid w:val="00334A2C"/>
    <w:rsid w:val="00334B6B"/>
    <w:rsid w:val="0033510E"/>
    <w:rsid w:val="00336CD5"/>
    <w:rsid w:val="0033778D"/>
    <w:rsid w:val="0034177D"/>
    <w:rsid w:val="00341BBA"/>
    <w:rsid w:val="00341FB1"/>
    <w:rsid w:val="003463D9"/>
    <w:rsid w:val="0034683A"/>
    <w:rsid w:val="00347182"/>
    <w:rsid w:val="003473C2"/>
    <w:rsid w:val="0035016A"/>
    <w:rsid w:val="00351054"/>
    <w:rsid w:val="00355495"/>
    <w:rsid w:val="00355D57"/>
    <w:rsid w:val="00357ECE"/>
    <w:rsid w:val="00361682"/>
    <w:rsid w:val="0036392A"/>
    <w:rsid w:val="00365C61"/>
    <w:rsid w:val="00366E9E"/>
    <w:rsid w:val="00370659"/>
    <w:rsid w:val="00375ECF"/>
    <w:rsid w:val="00376B88"/>
    <w:rsid w:val="00383A17"/>
    <w:rsid w:val="0038637E"/>
    <w:rsid w:val="0039186E"/>
    <w:rsid w:val="00392152"/>
    <w:rsid w:val="003B3B99"/>
    <w:rsid w:val="003B3E91"/>
    <w:rsid w:val="003B4EF8"/>
    <w:rsid w:val="003B525E"/>
    <w:rsid w:val="003B5BB5"/>
    <w:rsid w:val="003B6848"/>
    <w:rsid w:val="003B6983"/>
    <w:rsid w:val="003C365B"/>
    <w:rsid w:val="003C463B"/>
    <w:rsid w:val="003C5080"/>
    <w:rsid w:val="003C5A5F"/>
    <w:rsid w:val="003D4378"/>
    <w:rsid w:val="003D5353"/>
    <w:rsid w:val="003E19FD"/>
    <w:rsid w:val="003E252C"/>
    <w:rsid w:val="003E46BD"/>
    <w:rsid w:val="003E6B41"/>
    <w:rsid w:val="003E6D96"/>
    <w:rsid w:val="003F0920"/>
    <w:rsid w:val="003F23FD"/>
    <w:rsid w:val="003F3203"/>
    <w:rsid w:val="003F4116"/>
    <w:rsid w:val="003F4F1B"/>
    <w:rsid w:val="003F549E"/>
    <w:rsid w:val="003F7544"/>
    <w:rsid w:val="00400480"/>
    <w:rsid w:val="0040225A"/>
    <w:rsid w:val="00410877"/>
    <w:rsid w:val="004114FA"/>
    <w:rsid w:val="00411937"/>
    <w:rsid w:val="00412CBC"/>
    <w:rsid w:val="0041394D"/>
    <w:rsid w:val="00414A46"/>
    <w:rsid w:val="004151FC"/>
    <w:rsid w:val="00415943"/>
    <w:rsid w:val="004179A1"/>
    <w:rsid w:val="00422542"/>
    <w:rsid w:val="00422A86"/>
    <w:rsid w:val="0042668F"/>
    <w:rsid w:val="00427CBE"/>
    <w:rsid w:val="004300C5"/>
    <w:rsid w:val="00431AF0"/>
    <w:rsid w:val="00435AB4"/>
    <w:rsid w:val="00436FD3"/>
    <w:rsid w:val="004373CF"/>
    <w:rsid w:val="00437F0F"/>
    <w:rsid w:val="004413A7"/>
    <w:rsid w:val="004433E0"/>
    <w:rsid w:val="00444C99"/>
    <w:rsid w:val="00447010"/>
    <w:rsid w:val="00450BD2"/>
    <w:rsid w:val="0045236B"/>
    <w:rsid w:val="004556AD"/>
    <w:rsid w:val="00456ADC"/>
    <w:rsid w:val="00457221"/>
    <w:rsid w:val="004572D0"/>
    <w:rsid w:val="00457E96"/>
    <w:rsid w:val="00467932"/>
    <w:rsid w:val="004702F0"/>
    <w:rsid w:val="00470D20"/>
    <w:rsid w:val="004710CB"/>
    <w:rsid w:val="004717B1"/>
    <w:rsid w:val="00471BC0"/>
    <w:rsid w:val="00471FCB"/>
    <w:rsid w:val="00472731"/>
    <w:rsid w:val="00472D69"/>
    <w:rsid w:val="00476EA5"/>
    <w:rsid w:val="004771DB"/>
    <w:rsid w:val="004774A7"/>
    <w:rsid w:val="00481D5E"/>
    <w:rsid w:val="00482145"/>
    <w:rsid w:val="0048270F"/>
    <w:rsid w:val="004828B6"/>
    <w:rsid w:val="004834FF"/>
    <w:rsid w:val="00484AD7"/>
    <w:rsid w:val="0048602E"/>
    <w:rsid w:val="0049080A"/>
    <w:rsid w:val="00493BA9"/>
    <w:rsid w:val="004946C8"/>
    <w:rsid w:val="00495F3D"/>
    <w:rsid w:val="004A0552"/>
    <w:rsid w:val="004A3E39"/>
    <w:rsid w:val="004A4F25"/>
    <w:rsid w:val="004B16C3"/>
    <w:rsid w:val="004B3B08"/>
    <w:rsid w:val="004B49BC"/>
    <w:rsid w:val="004B4BA7"/>
    <w:rsid w:val="004B5911"/>
    <w:rsid w:val="004B6372"/>
    <w:rsid w:val="004B652F"/>
    <w:rsid w:val="004C0B3A"/>
    <w:rsid w:val="004C3204"/>
    <w:rsid w:val="004C4CFF"/>
    <w:rsid w:val="004C56C9"/>
    <w:rsid w:val="004C5E29"/>
    <w:rsid w:val="004C6286"/>
    <w:rsid w:val="004C69D0"/>
    <w:rsid w:val="004D1A38"/>
    <w:rsid w:val="004D1D0C"/>
    <w:rsid w:val="004D3895"/>
    <w:rsid w:val="004D3E31"/>
    <w:rsid w:val="004D475E"/>
    <w:rsid w:val="004D57EF"/>
    <w:rsid w:val="004D6F40"/>
    <w:rsid w:val="004E48CC"/>
    <w:rsid w:val="004E4DDE"/>
    <w:rsid w:val="004E5293"/>
    <w:rsid w:val="004E5863"/>
    <w:rsid w:val="004E6418"/>
    <w:rsid w:val="004E75BC"/>
    <w:rsid w:val="004F1249"/>
    <w:rsid w:val="004F420C"/>
    <w:rsid w:val="004F6A9F"/>
    <w:rsid w:val="005002CF"/>
    <w:rsid w:val="005020B1"/>
    <w:rsid w:val="005028CE"/>
    <w:rsid w:val="00505315"/>
    <w:rsid w:val="00505CE1"/>
    <w:rsid w:val="005079D2"/>
    <w:rsid w:val="00510E54"/>
    <w:rsid w:val="005135E3"/>
    <w:rsid w:val="005139DF"/>
    <w:rsid w:val="00514CA0"/>
    <w:rsid w:val="00514E88"/>
    <w:rsid w:val="005154E3"/>
    <w:rsid w:val="00515A2C"/>
    <w:rsid w:val="00516894"/>
    <w:rsid w:val="00516D52"/>
    <w:rsid w:val="005202BC"/>
    <w:rsid w:val="00520AB1"/>
    <w:rsid w:val="00521D8E"/>
    <w:rsid w:val="00523AA3"/>
    <w:rsid w:val="00523B19"/>
    <w:rsid w:val="005269ED"/>
    <w:rsid w:val="005308E3"/>
    <w:rsid w:val="0053224B"/>
    <w:rsid w:val="00534147"/>
    <w:rsid w:val="00540342"/>
    <w:rsid w:val="00542BF1"/>
    <w:rsid w:val="00543C12"/>
    <w:rsid w:val="00544A8B"/>
    <w:rsid w:val="00551040"/>
    <w:rsid w:val="005529D2"/>
    <w:rsid w:val="005538C6"/>
    <w:rsid w:val="005552C4"/>
    <w:rsid w:val="0055613F"/>
    <w:rsid w:val="00556607"/>
    <w:rsid w:val="005608DD"/>
    <w:rsid w:val="0056172C"/>
    <w:rsid w:val="005620CA"/>
    <w:rsid w:val="0056214D"/>
    <w:rsid w:val="00562F19"/>
    <w:rsid w:val="00563A12"/>
    <w:rsid w:val="00564545"/>
    <w:rsid w:val="0056460E"/>
    <w:rsid w:val="00567830"/>
    <w:rsid w:val="00570B81"/>
    <w:rsid w:val="00572D5B"/>
    <w:rsid w:val="00576E15"/>
    <w:rsid w:val="00582027"/>
    <w:rsid w:val="00582F89"/>
    <w:rsid w:val="0058353C"/>
    <w:rsid w:val="00583FA0"/>
    <w:rsid w:val="005917D8"/>
    <w:rsid w:val="00593194"/>
    <w:rsid w:val="00594903"/>
    <w:rsid w:val="00595BD1"/>
    <w:rsid w:val="00595D2F"/>
    <w:rsid w:val="00595ECD"/>
    <w:rsid w:val="0059685F"/>
    <w:rsid w:val="005A568D"/>
    <w:rsid w:val="005A5726"/>
    <w:rsid w:val="005A6165"/>
    <w:rsid w:val="005A66FA"/>
    <w:rsid w:val="005A71F8"/>
    <w:rsid w:val="005B05A3"/>
    <w:rsid w:val="005B1E71"/>
    <w:rsid w:val="005B3C2A"/>
    <w:rsid w:val="005B4D0A"/>
    <w:rsid w:val="005B6CD4"/>
    <w:rsid w:val="005C3D4A"/>
    <w:rsid w:val="005C4023"/>
    <w:rsid w:val="005C4CE6"/>
    <w:rsid w:val="005D1037"/>
    <w:rsid w:val="005D2978"/>
    <w:rsid w:val="005D5AFF"/>
    <w:rsid w:val="005D6978"/>
    <w:rsid w:val="005D7CD8"/>
    <w:rsid w:val="005E2457"/>
    <w:rsid w:val="005E27F6"/>
    <w:rsid w:val="005E4474"/>
    <w:rsid w:val="005E48A0"/>
    <w:rsid w:val="005E5347"/>
    <w:rsid w:val="005E6898"/>
    <w:rsid w:val="005F0CA4"/>
    <w:rsid w:val="005F0EEF"/>
    <w:rsid w:val="005F4A2B"/>
    <w:rsid w:val="005F4D2B"/>
    <w:rsid w:val="005F5F5F"/>
    <w:rsid w:val="00600DC9"/>
    <w:rsid w:val="00602471"/>
    <w:rsid w:val="00604A47"/>
    <w:rsid w:val="00605698"/>
    <w:rsid w:val="00605D8F"/>
    <w:rsid w:val="006069E3"/>
    <w:rsid w:val="006074B4"/>
    <w:rsid w:val="00607C72"/>
    <w:rsid w:val="0061117E"/>
    <w:rsid w:val="00611F69"/>
    <w:rsid w:val="00612B60"/>
    <w:rsid w:val="006149E0"/>
    <w:rsid w:val="00616C2B"/>
    <w:rsid w:val="00617771"/>
    <w:rsid w:val="00620387"/>
    <w:rsid w:val="006236A9"/>
    <w:rsid w:val="006279E2"/>
    <w:rsid w:val="00627D39"/>
    <w:rsid w:val="00632317"/>
    <w:rsid w:val="006351EB"/>
    <w:rsid w:val="006376E4"/>
    <w:rsid w:val="0064276A"/>
    <w:rsid w:val="00642F36"/>
    <w:rsid w:val="00645027"/>
    <w:rsid w:val="006472F6"/>
    <w:rsid w:val="00650571"/>
    <w:rsid w:val="00650FF8"/>
    <w:rsid w:val="00652140"/>
    <w:rsid w:val="00653B7B"/>
    <w:rsid w:val="00655602"/>
    <w:rsid w:val="00656527"/>
    <w:rsid w:val="006610B3"/>
    <w:rsid w:val="00661294"/>
    <w:rsid w:val="0066197B"/>
    <w:rsid w:val="00667B00"/>
    <w:rsid w:val="00670733"/>
    <w:rsid w:val="00672513"/>
    <w:rsid w:val="0067494C"/>
    <w:rsid w:val="00674B0C"/>
    <w:rsid w:val="006757B5"/>
    <w:rsid w:val="00676AFA"/>
    <w:rsid w:val="00683D45"/>
    <w:rsid w:val="00684A1F"/>
    <w:rsid w:val="0068598F"/>
    <w:rsid w:val="00686195"/>
    <w:rsid w:val="006876D9"/>
    <w:rsid w:val="00687F96"/>
    <w:rsid w:val="006927C7"/>
    <w:rsid w:val="006930CB"/>
    <w:rsid w:val="006934B8"/>
    <w:rsid w:val="00695EFF"/>
    <w:rsid w:val="00697846"/>
    <w:rsid w:val="006A0464"/>
    <w:rsid w:val="006A56F6"/>
    <w:rsid w:val="006A5817"/>
    <w:rsid w:val="006A7BA0"/>
    <w:rsid w:val="006B5192"/>
    <w:rsid w:val="006B616D"/>
    <w:rsid w:val="006C2A2F"/>
    <w:rsid w:val="006C2CE4"/>
    <w:rsid w:val="006C5CD4"/>
    <w:rsid w:val="006C7856"/>
    <w:rsid w:val="006C7F8E"/>
    <w:rsid w:val="006D08FA"/>
    <w:rsid w:val="006D208F"/>
    <w:rsid w:val="006D3B2D"/>
    <w:rsid w:val="006D3E5E"/>
    <w:rsid w:val="006D3E9F"/>
    <w:rsid w:val="006D3F6E"/>
    <w:rsid w:val="006D62E4"/>
    <w:rsid w:val="006D7750"/>
    <w:rsid w:val="006E0143"/>
    <w:rsid w:val="006E101C"/>
    <w:rsid w:val="006E17E6"/>
    <w:rsid w:val="006E18F8"/>
    <w:rsid w:val="006E1DE1"/>
    <w:rsid w:val="006E2169"/>
    <w:rsid w:val="006E3A31"/>
    <w:rsid w:val="006E524D"/>
    <w:rsid w:val="006E62AD"/>
    <w:rsid w:val="006E6672"/>
    <w:rsid w:val="006E6855"/>
    <w:rsid w:val="006F1D6D"/>
    <w:rsid w:val="006F5D98"/>
    <w:rsid w:val="007047DE"/>
    <w:rsid w:val="00705053"/>
    <w:rsid w:val="00706B2A"/>
    <w:rsid w:val="0070702C"/>
    <w:rsid w:val="0070770A"/>
    <w:rsid w:val="007110EB"/>
    <w:rsid w:val="00711635"/>
    <w:rsid w:val="00714A59"/>
    <w:rsid w:val="00715D9E"/>
    <w:rsid w:val="007208DA"/>
    <w:rsid w:val="00720DF8"/>
    <w:rsid w:val="00723CB4"/>
    <w:rsid w:val="00724850"/>
    <w:rsid w:val="00724B0E"/>
    <w:rsid w:val="00724E08"/>
    <w:rsid w:val="00731265"/>
    <w:rsid w:val="0073334E"/>
    <w:rsid w:val="007375C6"/>
    <w:rsid w:val="00737BC4"/>
    <w:rsid w:val="00740D04"/>
    <w:rsid w:val="007455BF"/>
    <w:rsid w:val="00746081"/>
    <w:rsid w:val="00747721"/>
    <w:rsid w:val="00747A95"/>
    <w:rsid w:val="007533A9"/>
    <w:rsid w:val="00753479"/>
    <w:rsid w:val="00756662"/>
    <w:rsid w:val="00756E70"/>
    <w:rsid w:val="007576DB"/>
    <w:rsid w:val="00765EAD"/>
    <w:rsid w:val="00766824"/>
    <w:rsid w:val="007703DB"/>
    <w:rsid w:val="00770E9C"/>
    <w:rsid w:val="00771BED"/>
    <w:rsid w:val="007720F1"/>
    <w:rsid w:val="007720F3"/>
    <w:rsid w:val="00772581"/>
    <w:rsid w:val="00775015"/>
    <w:rsid w:val="00776939"/>
    <w:rsid w:val="007775D3"/>
    <w:rsid w:val="00777B57"/>
    <w:rsid w:val="00777DA7"/>
    <w:rsid w:val="00780A22"/>
    <w:rsid w:val="0078269A"/>
    <w:rsid w:val="00782B28"/>
    <w:rsid w:val="00785154"/>
    <w:rsid w:val="007863F6"/>
    <w:rsid w:val="007874C0"/>
    <w:rsid w:val="00787C6A"/>
    <w:rsid w:val="00791D0A"/>
    <w:rsid w:val="00793203"/>
    <w:rsid w:val="007947D6"/>
    <w:rsid w:val="007967F0"/>
    <w:rsid w:val="007A0467"/>
    <w:rsid w:val="007A1324"/>
    <w:rsid w:val="007A3058"/>
    <w:rsid w:val="007A3ED0"/>
    <w:rsid w:val="007A5B90"/>
    <w:rsid w:val="007A5FF5"/>
    <w:rsid w:val="007B16A0"/>
    <w:rsid w:val="007B1775"/>
    <w:rsid w:val="007B5645"/>
    <w:rsid w:val="007B6A26"/>
    <w:rsid w:val="007B6EDB"/>
    <w:rsid w:val="007C0F2C"/>
    <w:rsid w:val="007C2049"/>
    <w:rsid w:val="007C56B1"/>
    <w:rsid w:val="007C6777"/>
    <w:rsid w:val="007D326B"/>
    <w:rsid w:val="007D33A8"/>
    <w:rsid w:val="007D65E1"/>
    <w:rsid w:val="007E760F"/>
    <w:rsid w:val="007F0B19"/>
    <w:rsid w:val="007F0F7D"/>
    <w:rsid w:val="007F15B0"/>
    <w:rsid w:val="007F26C1"/>
    <w:rsid w:val="007F347E"/>
    <w:rsid w:val="007F51D8"/>
    <w:rsid w:val="007F5C79"/>
    <w:rsid w:val="007F775D"/>
    <w:rsid w:val="008009ED"/>
    <w:rsid w:val="00801F09"/>
    <w:rsid w:val="00802185"/>
    <w:rsid w:val="0080229B"/>
    <w:rsid w:val="00803071"/>
    <w:rsid w:val="0080553B"/>
    <w:rsid w:val="00806BC0"/>
    <w:rsid w:val="00812E5D"/>
    <w:rsid w:val="0081379E"/>
    <w:rsid w:val="0081387C"/>
    <w:rsid w:val="00822139"/>
    <w:rsid w:val="008221CD"/>
    <w:rsid w:val="0082288C"/>
    <w:rsid w:val="008236F8"/>
    <w:rsid w:val="0082468A"/>
    <w:rsid w:val="00825EE6"/>
    <w:rsid w:val="0082612B"/>
    <w:rsid w:val="00831EA7"/>
    <w:rsid w:val="008341D0"/>
    <w:rsid w:val="008346A3"/>
    <w:rsid w:val="00836EE7"/>
    <w:rsid w:val="00837A25"/>
    <w:rsid w:val="00840FAF"/>
    <w:rsid w:val="0084227B"/>
    <w:rsid w:val="00843B58"/>
    <w:rsid w:val="00844E18"/>
    <w:rsid w:val="00851E8A"/>
    <w:rsid w:val="00852FC6"/>
    <w:rsid w:val="00855666"/>
    <w:rsid w:val="00855950"/>
    <w:rsid w:val="008559EF"/>
    <w:rsid w:val="008579F6"/>
    <w:rsid w:val="00857F6A"/>
    <w:rsid w:val="008606A7"/>
    <w:rsid w:val="00862929"/>
    <w:rsid w:val="00864A46"/>
    <w:rsid w:val="00867E62"/>
    <w:rsid w:val="00880B11"/>
    <w:rsid w:val="0088309A"/>
    <w:rsid w:val="00886CD0"/>
    <w:rsid w:val="0088712D"/>
    <w:rsid w:val="00887B38"/>
    <w:rsid w:val="008902BF"/>
    <w:rsid w:val="00890477"/>
    <w:rsid w:val="00892065"/>
    <w:rsid w:val="008930AA"/>
    <w:rsid w:val="00896990"/>
    <w:rsid w:val="008A1A8A"/>
    <w:rsid w:val="008A1E2F"/>
    <w:rsid w:val="008A288E"/>
    <w:rsid w:val="008A362D"/>
    <w:rsid w:val="008A66CB"/>
    <w:rsid w:val="008B1C57"/>
    <w:rsid w:val="008B30BB"/>
    <w:rsid w:val="008B539E"/>
    <w:rsid w:val="008B61CE"/>
    <w:rsid w:val="008B6B4F"/>
    <w:rsid w:val="008C189A"/>
    <w:rsid w:val="008C2304"/>
    <w:rsid w:val="008C27F7"/>
    <w:rsid w:val="008C76AC"/>
    <w:rsid w:val="008D284C"/>
    <w:rsid w:val="008E2AA7"/>
    <w:rsid w:val="008E3C32"/>
    <w:rsid w:val="008E6F6C"/>
    <w:rsid w:val="008E7AE4"/>
    <w:rsid w:val="008F09C8"/>
    <w:rsid w:val="008F1A9C"/>
    <w:rsid w:val="008F4914"/>
    <w:rsid w:val="008F5A2A"/>
    <w:rsid w:val="008F659C"/>
    <w:rsid w:val="008F7A9B"/>
    <w:rsid w:val="008F7AA7"/>
    <w:rsid w:val="00900514"/>
    <w:rsid w:val="00901982"/>
    <w:rsid w:val="00906982"/>
    <w:rsid w:val="00910BA6"/>
    <w:rsid w:val="00915796"/>
    <w:rsid w:val="009175F2"/>
    <w:rsid w:val="009209C5"/>
    <w:rsid w:val="00921DF6"/>
    <w:rsid w:val="009221B7"/>
    <w:rsid w:val="00923708"/>
    <w:rsid w:val="0092496A"/>
    <w:rsid w:val="00926A02"/>
    <w:rsid w:val="009278D4"/>
    <w:rsid w:val="00934F4E"/>
    <w:rsid w:val="0093793B"/>
    <w:rsid w:val="00940893"/>
    <w:rsid w:val="00942F8C"/>
    <w:rsid w:val="00943CB2"/>
    <w:rsid w:val="00945A62"/>
    <w:rsid w:val="00950336"/>
    <w:rsid w:val="009504F0"/>
    <w:rsid w:val="00950CFE"/>
    <w:rsid w:val="00951413"/>
    <w:rsid w:val="00960DBA"/>
    <w:rsid w:val="00960E36"/>
    <w:rsid w:val="00961716"/>
    <w:rsid w:val="0096261E"/>
    <w:rsid w:val="00962656"/>
    <w:rsid w:val="00962776"/>
    <w:rsid w:val="00962857"/>
    <w:rsid w:val="00963E95"/>
    <w:rsid w:val="00965E7A"/>
    <w:rsid w:val="00966E13"/>
    <w:rsid w:val="00967FD0"/>
    <w:rsid w:val="00970F26"/>
    <w:rsid w:val="00971438"/>
    <w:rsid w:val="009726BB"/>
    <w:rsid w:val="009812D4"/>
    <w:rsid w:val="00981B07"/>
    <w:rsid w:val="009877CA"/>
    <w:rsid w:val="009911C5"/>
    <w:rsid w:val="00991260"/>
    <w:rsid w:val="00991BD5"/>
    <w:rsid w:val="0099207D"/>
    <w:rsid w:val="00992806"/>
    <w:rsid w:val="009933BC"/>
    <w:rsid w:val="00993513"/>
    <w:rsid w:val="00994A32"/>
    <w:rsid w:val="00996F31"/>
    <w:rsid w:val="00997074"/>
    <w:rsid w:val="009971E9"/>
    <w:rsid w:val="009A1584"/>
    <w:rsid w:val="009A185C"/>
    <w:rsid w:val="009A2D21"/>
    <w:rsid w:val="009A3280"/>
    <w:rsid w:val="009A3412"/>
    <w:rsid w:val="009A5C61"/>
    <w:rsid w:val="009A614A"/>
    <w:rsid w:val="009B1F39"/>
    <w:rsid w:val="009B1F64"/>
    <w:rsid w:val="009B38F0"/>
    <w:rsid w:val="009B63DD"/>
    <w:rsid w:val="009C3ED4"/>
    <w:rsid w:val="009C4986"/>
    <w:rsid w:val="009C4C34"/>
    <w:rsid w:val="009C76A7"/>
    <w:rsid w:val="009C76C0"/>
    <w:rsid w:val="009C7F82"/>
    <w:rsid w:val="009D0CA1"/>
    <w:rsid w:val="009D3612"/>
    <w:rsid w:val="009D39E5"/>
    <w:rsid w:val="009D6DFD"/>
    <w:rsid w:val="009F1266"/>
    <w:rsid w:val="00A004EC"/>
    <w:rsid w:val="00A02ED9"/>
    <w:rsid w:val="00A05393"/>
    <w:rsid w:val="00A060BB"/>
    <w:rsid w:val="00A06F2E"/>
    <w:rsid w:val="00A06FCF"/>
    <w:rsid w:val="00A157B7"/>
    <w:rsid w:val="00A15B0C"/>
    <w:rsid w:val="00A15EA9"/>
    <w:rsid w:val="00A2001B"/>
    <w:rsid w:val="00A22418"/>
    <w:rsid w:val="00A24772"/>
    <w:rsid w:val="00A272C2"/>
    <w:rsid w:val="00A32CD6"/>
    <w:rsid w:val="00A35905"/>
    <w:rsid w:val="00A36769"/>
    <w:rsid w:val="00A379D5"/>
    <w:rsid w:val="00A409B5"/>
    <w:rsid w:val="00A40A56"/>
    <w:rsid w:val="00A4206A"/>
    <w:rsid w:val="00A42AB5"/>
    <w:rsid w:val="00A42DC1"/>
    <w:rsid w:val="00A440B2"/>
    <w:rsid w:val="00A4666F"/>
    <w:rsid w:val="00A5651A"/>
    <w:rsid w:val="00A56ECB"/>
    <w:rsid w:val="00A578CF"/>
    <w:rsid w:val="00A57A9A"/>
    <w:rsid w:val="00A61B90"/>
    <w:rsid w:val="00A61E80"/>
    <w:rsid w:val="00A63633"/>
    <w:rsid w:val="00A701C0"/>
    <w:rsid w:val="00A70265"/>
    <w:rsid w:val="00A71296"/>
    <w:rsid w:val="00A7344B"/>
    <w:rsid w:val="00A73565"/>
    <w:rsid w:val="00A73F13"/>
    <w:rsid w:val="00A74CEF"/>
    <w:rsid w:val="00A760C3"/>
    <w:rsid w:val="00A805FF"/>
    <w:rsid w:val="00A92DC0"/>
    <w:rsid w:val="00A9323D"/>
    <w:rsid w:val="00A934A7"/>
    <w:rsid w:val="00A94EE4"/>
    <w:rsid w:val="00A955C8"/>
    <w:rsid w:val="00A9582D"/>
    <w:rsid w:val="00A96F9F"/>
    <w:rsid w:val="00AA29CB"/>
    <w:rsid w:val="00AA6D27"/>
    <w:rsid w:val="00AB00F6"/>
    <w:rsid w:val="00AB1DF9"/>
    <w:rsid w:val="00AB7E4F"/>
    <w:rsid w:val="00AC0BC0"/>
    <w:rsid w:val="00AC132B"/>
    <w:rsid w:val="00AC1A5E"/>
    <w:rsid w:val="00AC32E0"/>
    <w:rsid w:val="00AC5B21"/>
    <w:rsid w:val="00AC77CA"/>
    <w:rsid w:val="00AD0850"/>
    <w:rsid w:val="00AD26DB"/>
    <w:rsid w:val="00AD372B"/>
    <w:rsid w:val="00AD6BB2"/>
    <w:rsid w:val="00AD7078"/>
    <w:rsid w:val="00AD7CEA"/>
    <w:rsid w:val="00AE08E5"/>
    <w:rsid w:val="00AE0AD4"/>
    <w:rsid w:val="00AE0EF8"/>
    <w:rsid w:val="00AE1307"/>
    <w:rsid w:val="00AE319E"/>
    <w:rsid w:val="00AE3CBC"/>
    <w:rsid w:val="00AE57DF"/>
    <w:rsid w:val="00AE76BA"/>
    <w:rsid w:val="00AF367B"/>
    <w:rsid w:val="00B01DC3"/>
    <w:rsid w:val="00B05E00"/>
    <w:rsid w:val="00B05F51"/>
    <w:rsid w:val="00B12ACC"/>
    <w:rsid w:val="00B12B67"/>
    <w:rsid w:val="00B12B9B"/>
    <w:rsid w:val="00B12BB2"/>
    <w:rsid w:val="00B1353E"/>
    <w:rsid w:val="00B15E59"/>
    <w:rsid w:val="00B160C8"/>
    <w:rsid w:val="00B23998"/>
    <w:rsid w:val="00B25744"/>
    <w:rsid w:val="00B25D4F"/>
    <w:rsid w:val="00B265AC"/>
    <w:rsid w:val="00B275FB"/>
    <w:rsid w:val="00B27DD6"/>
    <w:rsid w:val="00B30A65"/>
    <w:rsid w:val="00B35115"/>
    <w:rsid w:val="00B364E2"/>
    <w:rsid w:val="00B37A88"/>
    <w:rsid w:val="00B40793"/>
    <w:rsid w:val="00B43334"/>
    <w:rsid w:val="00B43E7E"/>
    <w:rsid w:val="00B47264"/>
    <w:rsid w:val="00B52C9C"/>
    <w:rsid w:val="00B536EE"/>
    <w:rsid w:val="00B537BF"/>
    <w:rsid w:val="00B566E2"/>
    <w:rsid w:val="00B60249"/>
    <w:rsid w:val="00B615B2"/>
    <w:rsid w:val="00B658D5"/>
    <w:rsid w:val="00B67207"/>
    <w:rsid w:val="00B70F87"/>
    <w:rsid w:val="00B716C3"/>
    <w:rsid w:val="00B72EE0"/>
    <w:rsid w:val="00B73043"/>
    <w:rsid w:val="00B74148"/>
    <w:rsid w:val="00B76542"/>
    <w:rsid w:val="00B770F6"/>
    <w:rsid w:val="00B7757E"/>
    <w:rsid w:val="00B80298"/>
    <w:rsid w:val="00B80AD9"/>
    <w:rsid w:val="00B84315"/>
    <w:rsid w:val="00B85E42"/>
    <w:rsid w:val="00B87876"/>
    <w:rsid w:val="00B90B8A"/>
    <w:rsid w:val="00B95373"/>
    <w:rsid w:val="00B95920"/>
    <w:rsid w:val="00BA0169"/>
    <w:rsid w:val="00BA01C0"/>
    <w:rsid w:val="00BA0FB4"/>
    <w:rsid w:val="00BA3C59"/>
    <w:rsid w:val="00BA6551"/>
    <w:rsid w:val="00BA6EDE"/>
    <w:rsid w:val="00BB09EA"/>
    <w:rsid w:val="00BB1C0E"/>
    <w:rsid w:val="00BB4D48"/>
    <w:rsid w:val="00BB5F1D"/>
    <w:rsid w:val="00BB5FAC"/>
    <w:rsid w:val="00BB76AA"/>
    <w:rsid w:val="00BB77C7"/>
    <w:rsid w:val="00BC0C2E"/>
    <w:rsid w:val="00BC1C03"/>
    <w:rsid w:val="00BC2A7D"/>
    <w:rsid w:val="00BC3376"/>
    <w:rsid w:val="00BC3C84"/>
    <w:rsid w:val="00BC48D1"/>
    <w:rsid w:val="00BC5EB8"/>
    <w:rsid w:val="00BC70E9"/>
    <w:rsid w:val="00BC76A0"/>
    <w:rsid w:val="00BC7C7F"/>
    <w:rsid w:val="00BC7E41"/>
    <w:rsid w:val="00BD3779"/>
    <w:rsid w:val="00BD4B73"/>
    <w:rsid w:val="00BD52DB"/>
    <w:rsid w:val="00BE1652"/>
    <w:rsid w:val="00BE3AC1"/>
    <w:rsid w:val="00BE3E32"/>
    <w:rsid w:val="00BE792B"/>
    <w:rsid w:val="00BF1116"/>
    <w:rsid w:val="00BF206F"/>
    <w:rsid w:val="00BF2CBE"/>
    <w:rsid w:val="00BF3C3F"/>
    <w:rsid w:val="00BF3E83"/>
    <w:rsid w:val="00C0012E"/>
    <w:rsid w:val="00C0175A"/>
    <w:rsid w:val="00C0183F"/>
    <w:rsid w:val="00C0249F"/>
    <w:rsid w:val="00C024C9"/>
    <w:rsid w:val="00C02FC6"/>
    <w:rsid w:val="00C03EF5"/>
    <w:rsid w:val="00C041D2"/>
    <w:rsid w:val="00C04A55"/>
    <w:rsid w:val="00C04D5E"/>
    <w:rsid w:val="00C04EFE"/>
    <w:rsid w:val="00C1056D"/>
    <w:rsid w:val="00C10928"/>
    <w:rsid w:val="00C120DE"/>
    <w:rsid w:val="00C156F0"/>
    <w:rsid w:val="00C160B6"/>
    <w:rsid w:val="00C16689"/>
    <w:rsid w:val="00C216A0"/>
    <w:rsid w:val="00C2215A"/>
    <w:rsid w:val="00C22DDF"/>
    <w:rsid w:val="00C3080A"/>
    <w:rsid w:val="00C319FD"/>
    <w:rsid w:val="00C32241"/>
    <w:rsid w:val="00C323D3"/>
    <w:rsid w:val="00C338BB"/>
    <w:rsid w:val="00C461A3"/>
    <w:rsid w:val="00C461D4"/>
    <w:rsid w:val="00C50A29"/>
    <w:rsid w:val="00C50EBF"/>
    <w:rsid w:val="00C52981"/>
    <w:rsid w:val="00C52D37"/>
    <w:rsid w:val="00C54EC3"/>
    <w:rsid w:val="00C550D5"/>
    <w:rsid w:val="00C56115"/>
    <w:rsid w:val="00C56AFA"/>
    <w:rsid w:val="00C57A74"/>
    <w:rsid w:val="00C61955"/>
    <w:rsid w:val="00C61A1A"/>
    <w:rsid w:val="00C62507"/>
    <w:rsid w:val="00C62EBF"/>
    <w:rsid w:val="00C63384"/>
    <w:rsid w:val="00C6365D"/>
    <w:rsid w:val="00C63CC2"/>
    <w:rsid w:val="00C657B7"/>
    <w:rsid w:val="00C65DC8"/>
    <w:rsid w:val="00C6626E"/>
    <w:rsid w:val="00C67FDE"/>
    <w:rsid w:val="00C70F32"/>
    <w:rsid w:val="00C74788"/>
    <w:rsid w:val="00C75236"/>
    <w:rsid w:val="00C77645"/>
    <w:rsid w:val="00C802CD"/>
    <w:rsid w:val="00C80F2D"/>
    <w:rsid w:val="00C82061"/>
    <w:rsid w:val="00C83BC7"/>
    <w:rsid w:val="00C84CEF"/>
    <w:rsid w:val="00C8502C"/>
    <w:rsid w:val="00C8527B"/>
    <w:rsid w:val="00C85D7B"/>
    <w:rsid w:val="00C86DEB"/>
    <w:rsid w:val="00C90AD3"/>
    <w:rsid w:val="00C90DA5"/>
    <w:rsid w:val="00C91271"/>
    <w:rsid w:val="00C926E3"/>
    <w:rsid w:val="00C92A0E"/>
    <w:rsid w:val="00C93F45"/>
    <w:rsid w:val="00C94D2D"/>
    <w:rsid w:val="00CA36E1"/>
    <w:rsid w:val="00CA4E35"/>
    <w:rsid w:val="00CA5DE9"/>
    <w:rsid w:val="00CA6726"/>
    <w:rsid w:val="00CB30E3"/>
    <w:rsid w:val="00CB4B21"/>
    <w:rsid w:val="00CB51E2"/>
    <w:rsid w:val="00CC001A"/>
    <w:rsid w:val="00CC01F9"/>
    <w:rsid w:val="00CC38BC"/>
    <w:rsid w:val="00CC40ED"/>
    <w:rsid w:val="00CC571C"/>
    <w:rsid w:val="00CC6BA9"/>
    <w:rsid w:val="00CC7B55"/>
    <w:rsid w:val="00CC7DFE"/>
    <w:rsid w:val="00CD1759"/>
    <w:rsid w:val="00CD1848"/>
    <w:rsid w:val="00CD2FF1"/>
    <w:rsid w:val="00CD5482"/>
    <w:rsid w:val="00CD6401"/>
    <w:rsid w:val="00CD735F"/>
    <w:rsid w:val="00CE006F"/>
    <w:rsid w:val="00CE020A"/>
    <w:rsid w:val="00CE223B"/>
    <w:rsid w:val="00CE2B17"/>
    <w:rsid w:val="00CE374D"/>
    <w:rsid w:val="00CE3B93"/>
    <w:rsid w:val="00CE4F25"/>
    <w:rsid w:val="00CE58ED"/>
    <w:rsid w:val="00CE67DA"/>
    <w:rsid w:val="00CE758F"/>
    <w:rsid w:val="00CE7B50"/>
    <w:rsid w:val="00CF1365"/>
    <w:rsid w:val="00CF236B"/>
    <w:rsid w:val="00CF240B"/>
    <w:rsid w:val="00CF336B"/>
    <w:rsid w:val="00CF3B75"/>
    <w:rsid w:val="00CF54DC"/>
    <w:rsid w:val="00CF74D4"/>
    <w:rsid w:val="00CF7B40"/>
    <w:rsid w:val="00CF7FB6"/>
    <w:rsid w:val="00D01755"/>
    <w:rsid w:val="00D02ADC"/>
    <w:rsid w:val="00D049D9"/>
    <w:rsid w:val="00D05B4B"/>
    <w:rsid w:val="00D063C2"/>
    <w:rsid w:val="00D06733"/>
    <w:rsid w:val="00D0737D"/>
    <w:rsid w:val="00D10BEE"/>
    <w:rsid w:val="00D114FA"/>
    <w:rsid w:val="00D11C9E"/>
    <w:rsid w:val="00D1308C"/>
    <w:rsid w:val="00D14B0C"/>
    <w:rsid w:val="00D16208"/>
    <w:rsid w:val="00D16249"/>
    <w:rsid w:val="00D215E4"/>
    <w:rsid w:val="00D219D5"/>
    <w:rsid w:val="00D2263F"/>
    <w:rsid w:val="00D24EE2"/>
    <w:rsid w:val="00D2559B"/>
    <w:rsid w:val="00D3143F"/>
    <w:rsid w:val="00D330E6"/>
    <w:rsid w:val="00D33AAC"/>
    <w:rsid w:val="00D33BA9"/>
    <w:rsid w:val="00D3435C"/>
    <w:rsid w:val="00D360DA"/>
    <w:rsid w:val="00D37786"/>
    <w:rsid w:val="00D40FFB"/>
    <w:rsid w:val="00D50960"/>
    <w:rsid w:val="00D50AA6"/>
    <w:rsid w:val="00D50E9E"/>
    <w:rsid w:val="00D52746"/>
    <w:rsid w:val="00D52AB3"/>
    <w:rsid w:val="00D54318"/>
    <w:rsid w:val="00D606B1"/>
    <w:rsid w:val="00D617C5"/>
    <w:rsid w:val="00D63AED"/>
    <w:rsid w:val="00D64589"/>
    <w:rsid w:val="00D66F58"/>
    <w:rsid w:val="00D709B2"/>
    <w:rsid w:val="00D71381"/>
    <w:rsid w:val="00D7173A"/>
    <w:rsid w:val="00D721EB"/>
    <w:rsid w:val="00D7537C"/>
    <w:rsid w:val="00D75F3C"/>
    <w:rsid w:val="00D77EF4"/>
    <w:rsid w:val="00D80A25"/>
    <w:rsid w:val="00D83412"/>
    <w:rsid w:val="00D854B2"/>
    <w:rsid w:val="00D87CCE"/>
    <w:rsid w:val="00D87DFB"/>
    <w:rsid w:val="00D91325"/>
    <w:rsid w:val="00D947A1"/>
    <w:rsid w:val="00D959E9"/>
    <w:rsid w:val="00D970C3"/>
    <w:rsid w:val="00DA2982"/>
    <w:rsid w:val="00DA39B8"/>
    <w:rsid w:val="00DA4668"/>
    <w:rsid w:val="00DA5840"/>
    <w:rsid w:val="00DA7879"/>
    <w:rsid w:val="00DA7ACB"/>
    <w:rsid w:val="00DB0319"/>
    <w:rsid w:val="00DB2230"/>
    <w:rsid w:val="00DB2A7E"/>
    <w:rsid w:val="00DB470E"/>
    <w:rsid w:val="00DC0157"/>
    <w:rsid w:val="00DC260D"/>
    <w:rsid w:val="00DC271C"/>
    <w:rsid w:val="00DC2FC3"/>
    <w:rsid w:val="00DC3C54"/>
    <w:rsid w:val="00DC45E6"/>
    <w:rsid w:val="00DD0C4F"/>
    <w:rsid w:val="00DD33E8"/>
    <w:rsid w:val="00DD4110"/>
    <w:rsid w:val="00DD4D01"/>
    <w:rsid w:val="00DD5095"/>
    <w:rsid w:val="00DE0797"/>
    <w:rsid w:val="00DE1AC8"/>
    <w:rsid w:val="00DE429A"/>
    <w:rsid w:val="00DE42C9"/>
    <w:rsid w:val="00DE5D83"/>
    <w:rsid w:val="00DF1D6D"/>
    <w:rsid w:val="00DF26EA"/>
    <w:rsid w:val="00DF3954"/>
    <w:rsid w:val="00DF3C6D"/>
    <w:rsid w:val="00DF7267"/>
    <w:rsid w:val="00E0051C"/>
    <w:rsid w:val="00E00941"/>
    <w:rsid w:val="00E1186A"/>
    <w:rsid w:val="00E13A85"/>
    <w:rsid w:val="00E1448D"/>
    <w:rsid w:val="00E144EB"/>
    <w:rsid w:val="00E204CE"/>
    <w:rsid w:val="00E20E40"/>
    <w:rsid w:val="00E21A8B"/>
    <w:rsid w:val="00E2647C"/>
    <w:rsid w:val="00E32DE2"/>
    <w:rsid w:val="00E3363C"/>
    <w:rsid w:val="00E360BD"/>
    <w:rsid w:val="00E3684E"/>
    <w:rsid w:val="00E36EC7"/>
    <w:rsid w:val="00E437EF"/>
    <w:rsid w:val="00E44649"/>
    <w:rsid w:val="00E46920"/>
    <w:rsid w:val="00E479EA"/>
    <w:rsid w:val="00E47F01"/>
    <w:rsid w:val="00E528E0"/>
    <w:rsid w:val="00E5716E"/>
    <w:rsid w:val="00E6173F"/>
    <w:rsid w:val="00E646D5"/>
    <w:rsid w:val="00E64B44"/>
    <w:rsid w:val="00E6614B"/>
    <w:rsid w:val="00E665BE"/>
    <w:rsid w:val="00E66885"/>
    <w:rsid w:val="00E66BA1"/>
    <w:rsid w:val="00E66F64"/>
    <w:rsid w:val="00E7014D"/>
    <w:rsid w:val="00E73A25"/>
    <w:rsid w:val="00E752F3"/>
    <w:rsid w:val="00E75428"/>
    <w:rsid w:val="00E7687E"/>
    <w:rsid w:val="00E77CFA"/>
    <w:rsid w:val="00E802E6"/>
    <w:rsid w:val="00E80532"/>
    <w:rsid w:val="00E8091D"/>
    <w:rsid w:val="00E83DED"/>
    <w:rsid w:val="00E85200"/>
    <w:rsid w:val="00E85C87"/>
    <w:rsid w:val="00E87732"/>
    <w:rsid w:val="00E87C1C"/>
    <w:rsid w:val="00E90A28"/>
    <w:rsid w:val="00E914B9"/>
    <w:rsid w:val="00E960D5"/>
    <w:rsid w:val="00EA1302"/>
    <w:rsid w:val="00EA51FF"/>
    <w:rsid w:val="00EA6EDF"/>
    <w:rsid w:val="00EA75F0"/>
    <w:rsid w:val="00EB2761"/>
    <w:rsid w:val="00EB6A68"/>
    <w:rsid w:val="00EB771E"/>
    <w:rsid w:val="00EB7726"/>
    <w:rsid w:val="00EB7CC6"/>
    <w:rsid w:val="00EC0BEB"/>
    <w:rsid w:val="00EC16EE"/>
    <w:rsid w:val="00EC2219"/>
    <w:rsid w:val="00EC316F"/>
    <w:rsid w:val="00EC35CC"/>
    <w:rsid w:val="00EC3B5A"/>
    <w:rsid w:val="00EC52AB"/>
    <w:rsid w:val="00EC5BF3"/>
    <w:rsid w:val="00EC701B"/>
    <w:rsid w:val="00ED1475"/>
    <w:rsid w:val="00ED359B"/>
    <w:rsid w:val="00ED35F1"/>
    <w:rsid w:val="00ED6A48"/>
    <w:rsid w:val="00ED6A56"/>
    <w:rsid w:val="00ED6D47"/>
    <w:rsid w:val="00EE0846"/>
    <w:rsid w:val="00EE1E94"/>
    <w:rsid w:val="00EE3E3C"/>
    <w:rsid w:val="00EF05C3"/>
    <w:rsid w:val="00EF0AF3"/>
    <w:rsid w:val="00EF2E06"/>
    <w:rsid w:val="00EF50CA"/>
    <w:rsid w:val="00F01025"/>
    <w:rsid w:val="00F01674"/>
    <w:rsid w:val="00F01A2A"/>
    <w:rsid w:val="00F0338B"/>
    <w:rsid w:val="00F036C1"/>
    <w:rsid w:val="00F03F97"/>
    <w:rsid w:val="00F0465B"/>
    <w:rsid w:val="00F05DA7"/>
    <w:rsid w:val="00F05E62"/>
    <w:rsid w:val="00F061E2"/>
    <w:rsid w:val="00F07DFE"/>
    <w:rsid w:val="00F1277B"/>
    <w:rsid w:val="00F12A98"/>
    <w:rsid w:val="00F1396E"/>
    <w:rsid w:val="00F13F04"/>
    <w:rsid w:val="00F144CE"/>
    <w:rsid w:val="00F20107"/>
    <w:rsid w:val="00F20D83"/>
    <w:rsid w:val="00F223E0"/>
    <w:rsid w:val="00F22BB2"/>
    <w:rsid w:val="00F237EE"/>
    <w:rsid w:val="00F24C15"/>
    <w:rsid w:val="00F251B2"/>
    <w:rsid w:val="00F251B4"/>
    <w:rsid w:val="00F260F2"/>
    <w:rsid w:val="00F26355"/>
    <w:rsid w:val="00F272EA"/>
    <w:rsid w:val="00F32470"/>
    <w:rsid w:val="00F34B0C"/>
    <w:rsid w:val="00F35120"/>
    <w:rsid w:val="00F35CE6"/>
    <w:rsid w:val="00F35CFB"/>
    <w:rsid w:val="00F406CD"/>
    <w:rsid w:val="00F42218"/>
    <w:rsid w:val="00F46895"/>
    <w:rsid w:val="00F50461"/>
    <w:rsid w:val="00F52BE1"/>
    <w:rsid w:val="00F53267"/>
    <w:rsid w:val="00F55E37"/>
    <w:rsid w:val="00F573B2"/>
    <w:rsid w:val="00F57777"/>
    <w:rsid w:val="00F61CA2"/>
    <w:rsid w:val="00F62538"/>
    <w:rsid w:val="00F62FE6"/>
    <w:rsid w:val="00F6444F"/>
    <w:rsid w:val="00F652C5"/>
    <w:rsid w:val="00F667E0"/>
    <w:rsid w:val="00F70935"/>
    <w:rsid w:val="00F70FAB"/>
    <w:rsid w:val="00F73A76"/>
    <w:rsid w:val="00F73F46"/>
    <w:rsid w:val="00F740E1"/>
    <w:rsid w:val="00F75974"/>
    <w:rsid w:val="00F76A87"/>
    <w:rsid w:val="00F80684"/>
    <w:rsid w:val="00F82782"/>
    <w:rsid w:val="00F8417E"/>
    <w:rsid w:val="00F858AC"/>
    <w:rsid w:val="00F90230"/>
    <w:rsid w:val="00F90F9E"/>
    <w:rsid w:val="00F9493A"/>
    <w:rsid w:val="00F94CDF"/>
    <w:rsid w:val="00F96F5A"/>
    <w:rsid w:val="00FA35E1"/>
    <w:rsid w:val="00FA3A09"/>
    <w:rsid w:val="00FA3DB5"/>
    <w:rsid w:val="00FA42B6"/>
    <w:rsid w:val="00FA5132"/>
    <w:rsid w:val="00FB287D"/>
    <w:rsid w:val="00FB3138"/>
    <w:rsid w:val="00FB3E05"/>
    <w:rsid w:val="00FB680A"/>
    <w:rsid w:val="00FB6A89"/>
    <w:rsid w:val="00FC09B1"/>
    <w:rsid w:val="00FC0CEB"/>
    <w:rsid w:val="00FC1657"/>
    <w:rsid w:val="00FC5305"/>
    <w:rsid w:val="00FC5875"/>
    <w:rsid w:val="00FD2E36"/>
    <w:rsid w:val="00FD2E5C"/>
    <w:rsid w:val="00FD6589"/>
    <w:rsid w:val="00FD6E6F"/>
    <w:rsid w:val="00FE07A9"/>
    <w:rsid w:val="00FE1891"/>
    <w:rsid w:val="00FE20BE"/>
    <w:rsid w:val="00FE4010"/>
    <w:rsid w:val="00FE41FD"/>
    <w:rsid w:val="00FE4DD6"/>
    <w:rsid w:val="00FE5DBB"/>
    <w:rsid w:val="00FE74FE"/>
    <w:rsid w:val="00FE78D3"/>
    <w:rsid w:val="00FE7915"/>
    <w:rsid w:val="00FF02C1"/>
    <w:rsid w:val="00FF049E"/>
    <w:rsid w:val="00FF094B"/>
    <w:rsid w:val="00FF0AB0"/>
    <w:rsid w:val="00FF1BEA"/>
    <w:rsid w:val="00FF23A0"/>
    <w:rsid w:val="00FF242F"/>
    <w:rsid w:val="00FF2F79"/>
    <w:rsid w:val="00FF3DDB"/>
    <w:rsid w:val="00FF5EBF"/>
    <w:rsid w:val="052F12DD"/>
    <w:rsid w:val="0E221255"/>
    <w:rsid w:val="13700A5B"/>
    <w:rsid w:val="170610F8"/>
    <w:rsid w:val="1A457A36"/>
    <w:rsid w:val="1C062449"/>
    <w:rsid w:val="293F018B"/>
    <w:rsid w:val="39492313"/>
    <w:rsid w:val="482B5AF4"/>
    <w:rsid w:val="49E1778C"/>
    <w:rsid w:val="54065CB8"/>
    <w:rsid w:val="56764C4B"/>
    <w:rsid w:val="5BE47E45"/>
    <w:rsid w:val="698C3631"/>
    <w:rsid w:val="73302550"/>
    <w:rsid w:val="746E3AAE"/>
    <w:rsid w:val="748051BB"/>
    <w:rsid w:val="79373BF3"/>
  </w:rsids>
  <w:docVars>
    <w:docVar w:name="commondata" w:val="eyJoZGlkIjoiMmMzNjIzMDYzNWM1YjhiNjA2MmQxNmU1NTU2ZDcwM2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semiHidden="0" w:qFormat="1"/>
    <w:lsdException w:name="index 2" w:semiHidden="0" w:qFormat="1"/>
    <w:lsdException w:name="index 3" w:semiHidden="0" w:qFormat="1"/>
    <w:lsdException w:name="index 4" w:semiHidden="0" w:qFormat="1"/>
    <w:lsdException w:name="index 5" w:semiHidden="0" w:qFormat="1"/>
    <w:lsdException w:name="index 6" w:semiHidden="0" w:qFormat="1"/>
    <w:lsdException w:name="index 7" w:semiHidden="0" w:qFormat="1"/>
    <w:lsdException w:name="index 8" w:semiHidden="0" w:qFormat="1"/>
    <w:lsdException w:name="index 9" w:semiHidden="0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semiHidden="0" w:qFormat="1"/>
    <w:lsdException w:name="footnote text" w:semiHidden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index heading" w:semiHidden="0" w:qFormat="1"/>
    <w:lsdException w:name="caption" w:semiHidden="0" w:uiPriority="35" w:unhideWhenUsed="0" w:qFormat="1"/>
    <w:lsdException w:name="table of figures" w:semiHidden="0" w:qFormat="1"/>
    <w:lsdException w:name="envelope address" w:semiHidden="0" w:qFormat="1"/>
    <w:lsdException w:name="envelope return" w:semiHidden="0" w:qFormat="1"/>
    <w:lsdException w:name="footnote reference"/>
    <w:lsdException w:name="annotation reference" w:semiHidden="0" w:uiPriority="0" w:unhideWhenUsed="0" w:qFormat="1"/>
    <w:lsdException w:name="line number"/>
    <w:lsdException w:name="page number" w:semiHidden="0" w:uiPriority="0" w:unhideWhenUsed="0" w:qFormat="1"/>
    <w:lsdException w:name="endnote reference"/>
    <w:lsdException w:name="endnote text" w:semiHidden="0" w:qFormat="1"/>
    <w:lsdException w:name="table of authorities" w:semiHidden="0" w:qFormat="1"/>
    <w:lsdException w:name="macro" w:semiHidden="0" w:qFormat="1"/>
    <w:lsdException w:name="toa heading" w:semiHidden="0" w:qFormat="1"/>
    <w:lsdException w:name="List" w:semiHidden="0" w:qFormat="1"/>
    <w:lsdException w:name="List Bullet" w:semiHidden="0" w:qFormat="1"/>
    <w:lsdException w:name="List Number" w:semiHidden="0" w:qFormat="1"/>
    <w:lsdException w:name="List 2" w:semiHidden="0" w:qFormat="1"/>
    <w:lsdException w:name="List 3" w:semiHidden="0" w:qFormat="1"/>
    <w:lsdException w:name="List 4" w:semiHidden="0" w:qFormat="1"/>
    <w:lsdException w:name="List 5" w:semiHidden="0" w:qFormat="1"/>
    <w:lsdException w:name="List Bullet 2" w:semiHidden="0" w:qFormat="1"/>
    <w:lsdException w:name="List Bullet 3" w:semiHidden="0" w:qFormat="1"/>
    <w:lsdException w:name="List Bullet 4" w:semiHidden="0" w:qFormat="1"/>
    <w:lsdException w:name="List Bullet 5" w:semiHidden="0" w:qFormat="1"/>
    <w:lsdException w:name="List Number 2" w:semiHidden="0" w:qFormat="1"/>
    <w:lsdException w:name="List Number 3" w:semiHidden="0" w:qFormat="1"/>
    <w:lsdException w:name="List Number 4" w:semiHidden="0" w:qFormat="1"/>
    <w:lsdException w:name="List Number 5" w:semiHidden="0" w:qFormat="1"/>
    <w:lsdException w:name="Title" w:semiHidden="0" w:uiPriority="10" w:unhideWhenUsed="0" w:qFormat="1"/>
    <w:lsdException w:name="Closing" w:semiHidden="0" w:qFormat="1"/>
    <w:lsdException w:name="Signature" w:semiHidden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qFormat="1"/>
    <w:lsdException w:name="List Continue" w:semiHidden="0" w:qFormat="1"/>
    <w:lsdException w:name="List Continue 2" w:semiHidden="0" w:qFormat="1"/>
    <w:lsdException w:name="List Continue 3" w:semiHidden="0" w:qFormat="1"/>
    <w:lsdException w:name="List Continue 4" w:semiHidden="0" w:qFormat="1"/>
    <w:lsdException w:name="List Continue 5" w:semiHidden="0" w:qFormat="1"/>
    <w:lsdException w:name="Message Header" w:semiHidden="0" w:qFormat="1"/>
    <w:lsdException w:name="Subtitle" w:semiHidden="0" w:uiPriority="11" w:unhideWhenUsed="0" w:qFormat="1"/>
    <w:lsdException w:name="Salutation" w:semiHidden="0" w:qFormat="1"/>
    <w:lsdException w:name="Date" w:semiHidden="0" w:qFormat="1"/>
    <w:lsdException w:name="Body Text First Indent" w:semiHidden="0" w:qFormat="1"/>
    <w:lsdException w:name="Body Text First Indent 2" w:semiHidden="0" w:qFormat="1"/>
    <w:lsdException w:name="Note Heading" w:semiHidden="0" w:qFormat="1"/>
    <w:lsdException w:name="Body Text 2" w:semiHidden="0" w:qFormat="1"/>
    <w:lsdException w:name="Body Text 3" w:semiHidden="0" w:qFormat="1"/>
    <w:lsdException w:name="Body Text Indent 2" w:semiHidden="0" w:qFormat="1"/>
    <w:lsdException w:name="Body Text Indent 3" w:semiHidden="0" w:qFormat="1"/>
    <w:lsdException w:name="Block Text" w:semiHidden="0" w:qFormat="1"/>
    <w:lsdException w:name="Hyperlink" w:semiHidden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qFormat="1"/>
    <w:lsdException w:name="Plain Text" w:semiHidden="0" w:uiPriority="0" w:unhideWhenUsed="0" w:qFormat="1"/>
    <w:lsdException w:name="E-mail Signature" w:semiHidden="0" w:qFormat="1"/>
    <w:lsdException w:name="Normal (Web)" w:semiHidden="0" w:uiPriority="0" w:unhideWhenUsed="0" w:qFormat="1"/>
    <w:lsdException w:name="HTML Acronym"/>
    <w:lsdException w:name="HTML Address" w:semiHidden="0" w:qFormat="1"/>
    <w:lsdException w:name="HTML Cite"/>
    <w:lsdException w:name="HTML Code"/>
    <w:lsdException w:name="HTML Definition"/>
    <w:lsdException w:name="HTML Keyboard"/>
    <w:lsdException w:name="HTML Preformatted" w:semiHidden="0" w:uiPriority="0" w:qFormat="1"/>
    <w:lsdException w:name="HTML Sample"/>
    <w:lsdException w:name="HTML Typewriter"/>
    <w:lsdException w:name="HTML Variable"/>
    <w:lsdException w:name="Normal Table" w:qFormat="1"/>
    <w:lsdException w:name="annotation subject" w:semiHidden="0" w:uiPriority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uiPriority="0" w:qFormat="1"/>
    <w:lsdException w:name="Table Grid" w:semiHidden="0" w:uiPriority="59" w:unhideWhenUsed="0" w:qFormat="1"/>
    <w:lsdException w:name="Table Theme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3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6"/>
    <w:uiPriority w:val="9"/>
    <w:qFormat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Heading7">
    <w:name w:val="heading 7"/>
    <w:basedOn w:val="Normal"/>
    <w:next w:val="Normal"/>
    <w:link w:val="7"/>
    <w:uiPriority w:val="9"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8"/>
    <w:uiPriority w:val="9"/>
    <w:qFormat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Heading9">
    <w:name w:val="heading 9"/>
    <w:basedOn w:val="Normal"/>
    <w:next w:val="Normal"/>
    <w:link w:val="9"/>
    <w:uiPriority w:val="9"/>
    <w:qFormat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Macro">
    <w:name w:val="macro"/>
    <w:link w:val="a"/>
    <w:uiPriority w:val="99"/>
    <w:unhideWhenUsed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宋体" w:hAnsi="Courier New" w:cs="Courier New"/>
      <w:kern w:val="2"/>
      <w:sz w:val="24"/>
      <w:szCs w:val="24"/>
      <w:lang w:val="en-US" w:eastAsia="zh-CN" w:bidi="ar-SA"/>
    </w:rPr>
  </w:style>
  <w:style w:type="paragraph" w:styleId="List3">
    <w:name w:val="List 3"/>
    <w:basedOn w:val="Normal"/>
    <w:uiPriority w:val="99"/>
    <w:unhideWhenUsed/>
    <w:qFormat/>
    <w:pPr>
      <w:ind w:left="100" w:hanging="200" w:leftChars="400" w:hangingChars="200"/>
      <w:contextualSpacing/>
    </w:pPr>
  </w:style>
  <w:style w:type="paragraph" w:styleId="TOC7">
    <w:name w:val="toc 7"/>
    <w:basedOn w:val="Normal"/>
    <w:next w:val="Normal"/>
    <w:uiPriority w:val="39"/>
    <w:unhideWhenUsed/>
    <w:qFormat/>
    <w:pPr>
      <w:ind w:left="2520" w:leftChars="1200"/>
    </w:pPr>
  </w:style>
  <w:style w:type="paragraph" w:styleId="ListNumber2">
    <w:name w:val="List Number 2"/>
    <w:basedOn w:val="Normal"/>
    <w:uiPriority w:val="99"/>
    <w:unhideWhenUsed/>
    <w:qFormat/>
    <w:pPr>
      <w:numPr>
        <w:ilvl w:val="0"/>
        <w:numId w:val="1"/>
      </w:numPr>
      <w:contextualSpacing/>
    </w:pPr>
  </w:style>
  <w:style w:type="paragraph" w:styleId="TableofAuthorities">
    <w:name w:val="table of authorities"/>
    <w:basedOn w:val="Normal"/>
    <w:next w:val="Normal"/>
    <w:uiPriority w:val="99"/>
    <w:unhideWhenUsed/>
    <w:qFormat/>
    <w:pPr>
      <w:ind w:left="420" w:leftChars="200"/>
    </w:pPr>
  </w:style>
  <w:style w:type="paragraph" w:styleId="NoteHeading">
    <w:name w:val="Note Heading"/>
    <w:basedOn w:val="Normal"/>
    <w:next w:val="Normal"/>
    <w:link w:val="a0"/>
    <w:uiPriority w:val="99"/>
    <w:unhideWhenUsed/>
    <w:qFormat/>
    <w:pPr>
      <w:jc w:val="center"/>
    </w:pPr>
  </w:style>
  <w:style w:type="paragraph" w:styleId="ListBullet4">
    <w:name w:val="List Bullet 4"/>
    <w:basedOn w:val="Normal"/>
    <w:uiPriority w:val="99"/>
    <w:unhideWhenUsed/>
    <w:qFormat/>
    <w:pPr>
      <w:numPr>
        <w:ilvl w:val="0"/>
        <w:numId w:val="2"/>
      </w:numPr>
      <w:contextualSpacing/>
    </w:pPr>
  </w:style>
  <w:style w:type="paragraph" w:styleId="Index8">
    <w:name w:val="index 8"/>
    <w:basedOn w:val="Normal"/>
    <w:next w:val="Normal"/>
    <w:uiPriority w:val="99"/>
    <w:unhideWhenUsed/>
    <w:qFormat/>
    <w:pPr>
      <w:ind w:left="1400" w:leftChars="1400"/>
    </w:pPr>
  </w:style>
  <w:style w:type="paragraph" w:styleId="E-mailSignature">
    <w:name w:val="E-mail Signature"/>
    <w:basedOn w:val="Normal"/>
    <w:link w:val="a1"/>
    <w:uiPriority w:val="99"/>
    <w:unhideWhenUsed/>
    <w:qFormat/>
  </w:style>
  <w:style w:type="paragraph" w:styleId="ListNumber">
    <w:name w:val="List Number"/>
    <w:basedOn w:val="Normal"/>
    <w:uiPriority w:val="99"/>
    <w:unhideWhenUsed/>
    <w:qFormat/>
    <w:pPr>
      <w:numPr>
        <w:ilvl w:val="0"/>
        <w:numId w:val="3"/>
      </w:numPr>
      <w:contextualSpacing/>
    </w:pPr>
  </w:style>
  <w:style w:type="paragraph" w:styleId="NormalIndent">
    <w:name w:val="Normal Indent"/>
    <w:basedOn w:val="Normal"/>
    <w:uiPriority w:val="99"/>
    <w:unhideWhenUsed/>
    <w:qFormat/>
    <w:pPr>
      <w:ind w:firstLine="420" w:firstLineChars="200"/>
    </w:pPr>
  </w:style>
  <w:style w:type="paragraph" w:styleId="Caption">
    <w:name w:val="caption"/>
    <w:basedOn w:val="Normal"/>
    <w:next w:val="Normal"/>
    <w:uiPriority w:val="35"/>
    <w:qFormat/>
    <w:rPr>
      <w:rFonts w:ascii="Cambria" w:eastAsia="黑体" w:hAnsi="Cambria"/>
      <w:sz w:val="20"/>
      <w:szCs w:val="20"/>
    </w:rPr>
  </w:style>
  <w:style w:type="paragraph" w:styleId="Index5">
    <w:name w:val="index 5"/>
    <w:basedOn w:val="Normal"/>
    <w:next w:val="Normal"/>
    <w:uiPriority w:val="99"/>
    <w:unhideWhenUsed/>
    <w:qFormat/>
    <w:pPr>
      <w:ind w:left="800" w:leftChars="800"/>
    </w:pPr>
  </w:style>
  <w:style w:type="paragraph" w:styleId="ListBullet">
    <w:name w:val="List Bullet"/>
    <w:basedOn w:val="Normal"/>
    <w:uiPriority w:val="99"/>
    <w:unhideWhenUsed/>
    <w:qFormat/>
    <w:pPr>
      <w:numPr>
        <w:ilvl w:val="0"/>
        <w:numId w:val="4"/>
      </w:numPr>
      <w:contextualSpacing/>
    </w:pPr>
  </w:style>
  <w:style w:type="paragraph" w:styleId="EnvelopeAddress">
    <w:name w:val="envelope address"/>
    <w:basedOn w:val="Normal"/>
    <w:uiPriority w:val="99"/>
    <w:unhideWhenUsed/>
    <w:qFormat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Cambria" w:hAnsi="Cambria"/>
      <w:sz w:val="24"/>
      <w:szCs w:val="24"/>
    </w:rPr>
  </w:style>
  <w:style w:type="paragraph" w:styleId="DocumentMap">
    <w:name w:val="Document Map"/>
    <w:basedOn w:val="Normal"/>
    <w:link w:val="a2"/>
    <w:uiPriority w:val="99"/>
    <w:unhideWhenUsed/>
    <w:qFormat/>
    <w:rPr>
      <w:rFonts w:ascii="宋体"/>
      <w:sz w:val="18"/>
      <w:szCs w:val="18"/>
    </w:rPr>
  </w:style>
  <w:style w:type="paragraph" w:styleId="TOAHeading">
    <w:name w:val="toa heading"/>
    <w:basedOn w:val="Normal"/>
    <w:next w:val="Normal"/>
    <w:uiPriority w:val="99"/>
    <w:unhideWhenUsed/>
    <w:qFormat/>
    <w:pPr>
      <w:spacing w:before="120"/>
    </w:pPr>
    <w:rPr>
      <w:rFonts w:ascii="Cambria" w:hAnsi="Cambria"/>
      <w:sz w:val="24"/>
      <w:szCs w:val="24"/>
    </w:rPr>
  </w:style>
  <w:style w:type="paragraph" w:styleId="CommentText">
    <w:name w:val="annotation text"/>
    <w:basedOn w:val="Normal"/>
    <w:link w:val="a3"/>
    <w:qFormat/>
    <w:pPr>
      <w:jc w:val="left"/>
    </w:pPr>
    <w:rPr>
      <w:rFonts w:ascii="Times New Roman" w:hAnsi="Times New Roman"/>
      <w:kern w:val="0"/>
      <w:sz w:val="20"/>
      <w:szCs w:val="24"/>
    </w:rPr>
  </w:style>
  <w:style w:type="paragraph" w:styleId="Index6">
    <w:name w:val="index 6"/>
    <w:basedOn w:val="Normal"/>
    <w:next w:val="Normal"/>
    <w:uiPriority w:val="99"/>
    <w:unhideWhenUsed/>
    <w:qFormat/>
    <w:pPr>
      <w:ind w:left="1000" w:leftChars="1000"/>
    </w:pPr>
  </w:style>
  <w:style w:type="paragraph" w:styleId="Salutation">
    <w:name w:val="Salutation"/>
    <w:basedOn w:val="Normal"/>
    <w:next w:val="Normal"/>
    <w:link w:val="a4"/>
    <w:uiPriority w:val="99"/>
    <w:unhideWhenUsed/>
    <w:qFormat/>
  </w:style>
  <w:style w:type="paragraph" w:styleId="BodyText3">
    <w:name w:val="Body Text 3"/>
    <w:basedOn w:val="Normal"/>
    <w:link w:val="30"/>
    <w:uiPriority w:val="99"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a5"/>
    <w:uiPriority w:val="99"/>
    <w:unhideWhenUsed/>
    <w:qFormat/>
    <w:pPr>
      <w:ind w:left="100" w:leftChars="2100"/>
    </w:pPr>
  </w:style>
  <w:style w:type="paragraph" w:styleId="ListBullet3">
    <w:name w:val="List Bullet 3"/>
    <w:basedOn w:val="Normal"/>
    <w:uiPriority w:val="99"/>
    <w:unhideWhenUsed/>
    <w:qFormat/>
    <w:pPr>
      <w:numPr>
        <w:ilvl w:val="0"/>
        <w:numId w:val="5"/>
      </w:numPr>
      <w:contextualSpacing/>
    </w:pPr>
  </w:style>
  <w:style w:type="paragraph" w:styleId="BodyText">
    <w:name w:val="Body Text"/>
    <w:basedOn w:val="Normal"/>
    <w:link w:val="a6"/>
    <w:qFormat/>
    <w:pPr>
      <w:shd w:val="clear" w:color="auto" w:fill="FFFFFF"/>
      <w:spacing w:line="405" w:lineRule="exact"/>
      <w:jc w:val="distribute"/>
    </w:pPr>
    <w:rPr>
      <w:rFonts w:ascii="宋体" w:hAnsi="Times New Roman"/>
      <w:kern w:val="0"/>
      <w:sz w:val="18"/>
      <w:szCs w:val="18"/>
    </w:rPr>
  </w:style>
  <w:style w:type="paragraph" w:styleId="BodyTextIndent">
    <w:name w:val="Body Text Indent"/>
    <w:basedOn w:val="Normal"/>
    <w:link w:val="a7"/>
    <w:unhideWhenUsed/>
    <w:qFormat/>
    <w:pPr>
      <w:spacing w:after="120"/>
      <w:ind w:left="420" w:leftChars="200"/>
    </w:pPr>
  </w:style>
  <w:style w:type="paragraph" w:styleId="ListNumber3">
    <w:name w:val="List Number 3"/>
    <w:basedOn w:val="Normal"/>
    <w:uiPriority w:val="99"/>
    <w:unhideWhenUsed/>
    <w:qFormat/>
    <w:pPr>
      <w:numPr>
        <w:ilvl w:val="0"/>
        <w:numId w:val="6"/>
      </w:numPr>
      <w:contextualSpacing/>
    </w:pPr>
  </w:style>
  <w:style w:type="paragraph" w:styleId="List2">
    <w:name w:val="List 2"/>
    <w:basedOn w:val="Normal"/>
    <w:uiPriority w:val="99"/>
    <w:unhideWhenUsed/>
    <w:qFormat/>
    <w:pPr>
      <w:ind w:left="100" w:hanging="200" w:leftChars="200" w:hangingChars="200"/>
      <w:contextualSpacing/>
    </w:pPr>
  </w:style>
  <w:style w:type="paragraph" w:styleId="ListContinue">
    <w:name w:val="List Continue"/>
    <w:basedOn w:val="Normal"/>
    <w:uiPriority w:val="99"/>
    <w:unhideWhenUsed/>
    <w:qFormat/>
    <w:pPr>
      <w:spacing w:after="120"/>
      <w:ind w:left="420" w:leftChars="200"/>
      <w:contextualSpacing/>
    </w:pPr>
  </w:style>
  <w:style w:type="paragraph" w:styleId="BlockText">
    <w:name w:val="Block Text"/>
    <w:basedOn w:val="Normal"/>
    <w:uiPriority w:val="99"/>
    <w:unhideWhenUsed/>
    <w:qFormat/>
    <w:pPr>
      <w:spacing w:after="120"/>
      <w:ind w:left="1440" w:right="1440" w:leftChars="700" w:rightChars="700"/>
    </w:pPr>
  </w:style>
  <w:style w:type="paragraph" w:styleId="ListBullet2">
    <w:name w:val="List Bullet 2"/>
    <w:basedOn w:val="Normal"/>
    <w:uiPriority w:val="99"/>
    <w:unhideWhenUsed/>
    <w:qFormat/>
    <w:pPr>
      <w:numPr>
        <w:ilvl w:val="0"/>
        <w:numId w:val="7"/>
      </w:numPr>
      <w:contextualSpacing/>
    </w:pPr>
  </w:style>
  <w:style w:type="paragraph" w:styleId="HTMLAddress">
    <w:name w:val="HTML Address"/>
    <w:basedOn w:val="Normal"/>
    <w:link w:val="HTML"/>
    <w:uiPriority w:val="99"/>
    <w:unhideWhenUsed/>
    <w:qFormat/>
    <w:rPr>
      <w:i/>
      <w:iCs/>
    </w:rPr>
  </w:style>
  <w:style w:type="paragraph" w:styleId="Index4">
    <w:name w:val="index 4"/>
    <w:basedOn w:val="Normal"/>
    <w:next w:val="Normal"/>
    <w:uiPriority w:val="99"/>
    <w:unhideWhenUsed/>
    <w:qFormat/>
    <w:pPr>
      <w:ind w:left="600" w:leftChars="600"/>
    </w:pPr>
  </w:style>
  <w:style w:type="paragraph" w:styleId="TOC5">
    <w:name w:val="toc 5"/>
    <w:basedOn w:val="Normal"/>
    <w:next w:val="Normal"/>
    <w:uiPriority w:val="39"/>
    <w:unhideWhenUsed/>
    <w:qFormat/>
    <w:pPr>
      <w:ind w:left="1680" w:leftChars="800"/>
    </w:pPr>
  </w:style>
  <w:style w:type="paragraph" w:styleId="TOC3">
    <w:name w:val="toc 3"/>
    <w:basedOn w:val="Normal"/>
    <w:next w:val="Normal"/>
    <w:uiPriority w:val="39"/>
    <w:unhideWhenUsed/>
    <w:qFormat/>
    <w:pPr>
      <w:ind w:left="840" w:leftChars="400"/>
    </w:pPr>
  </w:style>
  <w:style w:type="paragraph" w:styleId="PlainText">
    <w:name w:val="Plain Text"/>
    <w:basedOn w:val="Normal"/>
    <w:link w:val="a8"/>
    <w:qFormat/>
    <w:rPr>
      <w:rFonts w:ascii="宋体" w:hAnsi="Courier New"/>
      <w:kern w:val="0"/>
      <w:sz w:val="20"/>
      <w:szCs w:val="21"/>
    </w:rPr>
  </w:style>
  <w:style w:type="paragraph" w:styleId="ListBullet5">
    <w:name w:val="List Bullet 5"/>
    <w:basedOn w:val="Normal"/>
    <w:uiPriority w:val="99"/>
    <w:unhideWhenUsed/>
    <w:qFormat/>
    <w:pPr>
      <w:numPr>
        <w:ilvl w:val="0"/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qFormat/>
    <w:pPr>
      <w:numPr>
        <w:ilvl w:val="0"/>
        <w:numId w:val="9"/>
      </w:numPr>
      <w:contextualSpacing/>
    </w:pPr>
  </w:style>
  <w:style w:type="paragraph" w:styleId="TOC8">
    <w:name w:val="toc 8"/>
    <w:basedOn w:val="Normal"/>
    <w:next w:val="Normal"/>
    <w:uiPriority w:val="39"/>
    <w:unhideWhenUsed/>
    <w:qFormat/>
    <w:pPr>
      <w:ind w:left="2940" w:leftChars="1400"/>
    </w:pPr>
  </w:style>
  <w:style w:type="paragraph" w:styleId="Index3">
    <w:name w:val="index 3"/>
    <w:basedOn w:val="Normal"/>
    <w:next w:val="Normal"/>
    <w:uiPriority w:val="99"/>
    <w:unhideWhenUsed/>
    <w:qFormat/>
    <w:pPr>
      <w:ind w:left="400" w:leftChars="400"/>
    </w:pPr>
  </w:style>
  <w:style w:type="paragraph" w:styleId="Date">
    <w:name w:val="Date"/>
    <w:basedOn w:val="Normal"/>
    <w:next w:val="Normal"/>
    <w:link w:val="a9"/>
    <w:uiPriority w:val="99"/>
    <w:unhideWhenUsed/>
    <w:qFormat/>
    <w:pPr>
      <w:ind w:left="100" w:leftChars="2500"/>
    </w:pPr>
  </w:style>
  <w:style w:type="paragraph" w:styleId="BodyTextIndent2">
    <w:name w:val="Body Text Indent 2"/>
    <w:basedOn w:val="Normal"/>
    <w:link w:val="20"/>
    <w:uiPriority w:val="99"/>
    <w:unhideWhenUsed/>
    <w:qFormat/>
    <w:pPr>
      <w:spacing w:after="120" w:line="480" w:lineRule="auto"/>
      <w:ind w:left="420" w:leftChars="200"/>
    </w:pPr>
  </w:style>
  <w:style w:type="paragraph" w:styleId="EndnoteText">
    <w:name w:val="endnote text"/>
    <w:basedOn w:val="Normal"/>
    <w:link w:val="a10"/>
    <w:uiPriority w:val="99"/>
    <w:unhideWhenUsed/>
    <w:qFormat/>
    <w:pPr>
      <w:snapToGrid w:val="0"/>
      <w:jc w:val="left"/>
    </w:pPr>
  </w:style>
  <w:style w:type="paragraph" w:styleId="ListContinue5">
    <w:name w:val="List Continue 5"/>
    <w:basedOn w:val="Normal"/>
    <w:uiPriority w:val="99"/>
    <w:unhideWhenUsed/>
    <w:qFormat/>
    <w:pPr>
      <w:spacing w:after="120"/>
      <w:ind w:left="2100" w:leftChars="1000"/>
      <w:contextualSpacing/>
    </w:pPr>
  </w:style>
  <w:style w:type="paragraph" w:styleId="BalloonText">
    <w:name w:val="Balloon Text"/>
    <w:basedOn w:val="Normal"/>
    <w:link w:val="a11"/>
    <w:unhideWhenUsed/>
    <w:qFormat/>
    <w:rPr>
      <w:kern w:val="0"/>
      <w:sz w:val="18"/>
      <w:szCs w:val="18"/>
    </w:rPr>
  </w:style>
  <w:style w:type="paragraph" w:styleId="Footer">
    <w:name w:val="footer"/>
    <w:basedOn w:val="Normal"/>
    <w:link w:val="a1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EnvelopeReturn">
    <w:name w:val="envelope return"/>
    <w:basedOn w:val="Normal"/>
    <w:uiPriority w:val="99"/>
    <w:unhideWhenUsed/>
    <w:qFormat/>
    <w:pPr>
      <w:snapToGrid w:val="0"/>
    </w:pPr>
    <w:rPr>
      <w:rFonts w:ascii="Cambria" w:hAnsi="Cambria"/>
    </w:rPr>
  </w:style>
  <w:style w:type="paragraph" w:styleId="Header">
    <w:name w:val="header"/>
    <w:basedOn w:val="Normal"/>
    <w:link w:val="a1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Signature">
    <w:name w:val="Signature"/>
    <w:basedOn w:val="Normal"/>
    <w:link w:val="a14"/>
    <w:uiPriority w:val="99"/>
    <w:unhideWhenUsed/>
    <w:qFormat/>
    <w:pPr>
      <w:ind w:left="100" w:leftChars="2100"/>
    </w:pPr>
  </w:style>
  <w:style w:type="paragraph" w:styleId="TOC1">
    <w:name w:val="toc 1"/>
    <w:basedOn w:val="Normal"/>
    <w:next w:val="Normal"/>
    <w:uiPriority w:val="39"/>
    <w:unhideWhenUsed/>
    <w:qFormat/>
  </w:style>
  <w:style w:type="paragraph" w:styleId="ListContinue4">
    <w:name w:val="List Continue 4"/>
    <w:basedOn w:val="Normal"/>
    <w:uiPriority w:val="99"/>
    <w:unhideWhenUsed/>
    <w:qFormat/>
    <w:pPr>
      <w:spacing w:after="120"/>
      <w:ind w:left="1680" w:leftChars="800"/>
      <w:contextualSpacing/>
    </w:pPr>
  </w:style>
  <w:style w:type="paragraph" w:styleId="TOC4">
    <w:name w:val="toc 4"/>
    <w:basedOn w:val="Normal"/>
    <w:next w:val="Normal"/>
    <w:uiPriority w:val="39"/>
    <w:unhideWhenUsed/>
    <w:qFormat/>
    <w:pPr>
      <w:ind w:left="1260" w:leftChars="600"/>
    </w:pPr>
  </w:style>
  <w:style w:type="paragraph" w:styleId="IndexHeading">
    <w:name w:val="index heading"/>
    <w:basedOn w:val="Normal"/>
    <w:next w:val="Index1"/>
    <w:uiPriority w:val="99"/>
    <w:unhideWhenUsed/>
    <w:qFormat/>
    <w:rPr>
      <w:rFonts w:ascii="Cambria" w:hAnsi="Cambria"/>
      <w:b/>
      <w:bCs/>
    </w:rPr>
  </w:style>
  <w:style w:type="paragraph" w:styleId="Index1">
    <w:name w:val="index 1"/>
    <w:basedOn w:val="Normal"/>
    <w:next w:val="Normal"/>
    <w:uiPriority w:val="99"/>
    <w:unhideWhenUsed/>
    <w:qFormat/>
  </w:style>
  <w:style w:type="paragraph" w:styleId="Subtitle">
    <w:name w:val="Subtitle"/>
    <w:basedOn w:val="Normal"/>
    <w:next w:val="Normal"/>
    <w:link w:val="a15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ListNumber5">
    <w:name w:val="List Number 5"/>
    <w:basedOn w:val="Normal"/>
    <w:uiPriority w:val="99"/>
    <w:unhideWhenUsed/>
    <w:qFormat/>
    <w:pPr>
      <w:numPr>
        <w:ilvl w:val="0"/>
        <w:numId w:val="10"/>
      </w:numPr>
      <w:contextualSpacing/>
    </w:pPr>
  </w:style>
  <w:style w:type="paragraph" w:styleId="List">
    <w:name w:val="List"/>
    <w:basedOn w:val="Normal"/>
    <w:uiPriority w:val="99"/>
    <w:unhideWhenUsed/>
    <w:qFormat/>
    <w:pPr>
      <w:ind w:left="200" w:hanging="200" w:hangingChars="200"/>
      <w:contextualSpacing/>
    </w:pPr>
  </w:style>
  <w:style w:type="paragraph" w:styleId="FootnoteText">
    <w:name w:val="footnote text"/>
    <w:basedOn w:val="Normal"/>
    <w:link w:val="a16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TOC6">
    <w:name w:val="toc 6"/>
    <w:basedOn w:val="Normal"/>
    <w:next w:val="Normal"/>
    <w:uiPriority w:val="39"/>
    <w:unhideWhenUsed/>
    <w:qFormat/>
    <w:pPr>
      <w:ind w:left="2100" w:leftChars="1000"/>
    </w:pPr>
  </w:style>
  <w:style w:type="paragraph" w:styleId="List5">
    <w:name w:val="List 5"/>
    <w:basedOn w:val="Normal"/>
    <w:uiPriority w:val="99"/>
    <w:unhideWhenUsed/>
    <w:qFormat/>
    <w:pPr>
      <w:ind w:left="100" w:hanging="200" w:leftChars="800" w:hangingChars="200"/>
      <w:contextualSpacing/>
    </w:pPr>
  </w:style>
  <w:style w:type="paragraph" w:styleId="BodyTextIndent3">
    <w:name w:val="Body Text Indent 3"/>
    <w:basedOn w:val="Normal"/>
    <w:link w:val="31"/>
    <w:uiPriority w:val="99"/>
    <w:unhideWhenUsed/>
    <w:qFormat/>
    <w:pPr>
      <w:spacing w:after="120"/>
      <w:ind w:left="420" w:leftChars="200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unhideWhenUsed/>
    <w:qFormat/>
    <w:pPr>
      <w:ind w:left="1200" w:leftChars="1200"/>
    </w:pPr>
  </w:style>
  <w:style w:type="paragraph" w:styleId="Index9">
    <w:name w:val="index 9"/>
    <w:basedOn w:val="Normal"/>
    <w:next w:val="Normal"/>
    <w:uiPriority w:val="99"/>
    <w:unhideWhenUsed/>
    <w:qFormat/>
    <w:pPr>
      <w:ind w:left="1600" w:leftChars="1600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ind w:left="200" w:hanging="200" w:leftChars="200" w:hangingChars="200"/>
    </w:pPr>
  </w:style>
  <w:style w:type="paragraph" w:styleId="TOC2">
    <w:name w:val="toc 2"/>
    <w:basedOn w:val="Normal"/>
    <w:next w:val="Normal"/>
    <w:uiPriority w:val="39"/>
    <w:unhideWhenUsed/>
    <w:qFormat/>
    <w:pPr>
      <w:ind w:left="420" w:leftChars="200"/>
    </w:pPr>
  </w:style>
  <w:style w:type="paragraph" w:styleId="TOC9">
    <w:name w:val="toc 9"/>
    <w:basedOn w:val="Normal"/>
    <w:next w:val="Normal"/>
    <w:uiPriority w:val="39"/>
    <w:unhideWhenUsed/>
    <w:qFormat/>
    <w:pPr>
      <w:ind w:left="3360" w:leftChars="1600"/>
    </w:pPr>
  </w:style>
  <w:style w:type="paragraph" w:styleId="BodyText2">
    <w:name w:val="Body Text 2"/>
    <w:basedOn w:val="Normal"/>
    <w:link w:val="21"/>
    <w:uiPriority w:val="99"/>
    <w:unhideWhenUsed/>
    <w:qFormat/>
    <w:pPr>
      <w:spacing w:after="120" w:line="480" w:lineRule="auto"/>
    </w:pPr>
  </w:style>
  <w:style w:type="paragraph" w:styleId="List4">
    <w:name w:val="List 4"/>
    <w:basedOn w:val="Normal"/>
    <w:uiPriority w:val="99"/>
    <w:unhideWhenUsed/>
    <w:qFormat/>
    <w:pPr>
      <w:ind w:left="100" w:hanging="200" w:leftChars="600" w:hangingChars="200"/>
      <w:contextualSpacing/>
    </w:pPr>
  </w:style>
  <w:style w:type="paragraph" w:styleId="ListContinue2">
    <w:name w:val="List Continue 2"/>
    <w:basedOn w:val="Normal"/>
    <w:uiPriority w:val="99"/>
    <w:unhideWhenUsed/>
    <w:qFormat/>
    <w:pPr>
      <w:spacing w:after="120"/>
      <w:ind w:left="840" w:leftChars="400"/>
      <w:contextualSpacing/>
    </w:pPr>
  </w:style>
  <w:style w:type="paragraph" w:styleId="MessageHeader">
    <w:name w:val="Message Header"/>
    <w:basedOn w:val="Normal"/>
    <w:link w:val="a17"/>
    <w:uiPriority w:val="99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 w:leftChars="500" w:hangingChars="500"/>
    </w:pPr>
    <w:rPr>
      <w:rFonts w:ascii="Cambria" w:hAnsi="Cambria"/>
      <w:sz w:val="24"/>
      <w:szCs w:val="24"/>
    </w:rPr>
  </w:style>
  <w:style w:type="paragraph" w:styleId="HTMLPreformatted">
    <w:name w:val="HTML Preformatted"/>
    <w:basedOn w:val="Normal"/>
    <w:link w:val="HTML0"/>
    <w:unhideWhenUsed/>
    <w:qFormat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link w:val="a18"/>
    <w:qFormat/>
    <w:pPr>
      <w:widowControl/>
      <w:spacing w:before="30" w:after="30" w:line="300" w:lineRule="auto"/>
      <w:jc w:val="left"/>
    </w:pPr>
    <w:rPr>
      <w:rFonts w:ascii="宋体" w:hAnsi="宋体"/>
      <w:kern w:val="0"/>
      <w:sz w:val="24"/>
      <w:szCs w:val="24"/>
    </w:rPr>
  </w:style>
  <w:style w:type="paragraph" w:styleId="ListContinue3">
    <w:name w:val="List Continue 3"/>
    <w:basedOn w:val="Normal"/>
    <w:uiPriority w:val="99"/>
    <w:unhideWhenUsed/>
    <w:qFormat/>
    <w:pPr>
      <w:spacing w:after="120"/>
      <w:ind w:left="1260" w:leftChars="600"/>
      <w:contextualSpacing/>
    </w:pPr>
  </w:style>
  <w:style w:type="paragraph" w:styleId="Index2">
    <w:name w:val="index 2"/>
    <w:basedOn w:val="Normal"/>
    <w:next w:val="Normal"/>
    <w:uiPriority w:val="99"/>
    <w:unhideWhenUsed/>
    <w:qFormat/>
    <w:pPr>
      <w:ind w:left="200" w:leftChars="200"/>
    </w:pPr>
  </w:style>
  <w:style w:type="paragraph" w:styleId="Title">
    <w:name w:val="Title"/>
    <w:basedOn w:val="Normal"/>
    <w:next w:val="Normal"/>
    <w:link w:val="a19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a20"/>
    <w:unhideWhenUsed/>
    <w:qFormat/>
    <w:rPr>
      <w:b/>
      <w:bCs/>
      <w:kern w:val="2"/>
      <w:sz w:val="21"/>
      <w:szCs w:val="22"/>
    </w:rPr>
  </w:style>
  <w:style w:type="paragraph" w:styleId="BodyTextFirstIndent">
    <w:name w:val="Body Text First Indent"/>
    <w:basedOn w:val="BodyText"/>
    <w:link w:val="a21"/>
    <w:uiPriority w:val="99"/>
    <w:unhideWhenUsed/>
    <w:qFormat/>
    <w:pPr>
      <w:shd w:val="clear" w:color="auto" w:fill="auto"/>
      <w:spacing w:after="120" w:line="240" w:lineRule="auto"/>
      <w:ind w:firstLine="420" w:firstLineChars="100"/>
      <w:jc w:val="both"/>
    </w:pPr>
    <w:rPr>
      <w:rFonts w:ascii="Calibri" w:hAnsi="Calibri"/>
      <w:kern w:val="2"/>
      <w:sz w:val="21"/>
      <w:szCs w:val="22"/>
    </w:rPr>
  </w:style>
  <w:style w:type="paragraph" w:styleId="BodyTextFirstIndent2">
    <w:name w:val="Body Text First Indent 2"/>
    <w:basedOn w:val="BodyTextIndent"/>
    <w:link w:val="22"/>
    <w:uiPriority w:val="99"/>
    <w:unhideWhenUsed/>
    <w:qFormat/>
    <w:pPr>
      <w:ind w:firstLine="420" w:firstLineChars="200"/>
    </w:pPr>
  </w:style>
  <w:style w:type="table" w:styleId="TableGrid">
    <w:name w:val="Table Grid"/>
    <w:basedOn w:val="TableNormal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character" w:customStyle="1" w:styleId="a">
    <w:name w:val="宏文本 字符"/>
    <w:link w:val="Macro"/>
    <w:uiPriority w:val="99"/>
    <w:semiHidden/>
    <w:qFormat/>
    <w:rPr>
      <w:rFonts w:ascii="Courier New" w:hAnsi="Courier New" w:cs="Courier New"/>
      <w:kern w:val="2"/>
      <w:sz w:val="24"/>
      <w:szCs w:val="24"/>
    </w:rPr>
  </w:style>
  <w:style w:type="character" w:customStyle="1" w:styleId="1">
    <w:name w:val="标题 1 字符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">
    <w:name w:val="标题 2 字符"/>
    <w:link w:val="Heading2"/>
    <w:uiPriority w:val="9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">
    <w:name w:val="标题 3 字符"/>
    <w:link w:val="Heading3"/>
    <w:qFormat/>
    <w:rPr>
      <w:b/>
      <w:bCs/>
      <w:kern w:val="2"/>
      <w:sz w:val="32"/>
      <w:szCs w:val="32"/>
    </w:rPr>
  </w:style>
  <w:style w:type="character" w:customStyle="1" w:styleId="4">
    <w:name w:val="标题 4 字符"/>
    <w:link w:val="Heading4"/>
    <w:uiPriority w:val="9"/>
    <w:semiHidden/>
    <w:qFormat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">
    <w:name w:val="标题 5 字符"/>
    <w:link w:val="Heading5"/>
    <w:uiPriority w:val="9"/>
    <w:semiHidden/>
    <w:qFormat/>
    <w:rPr>
      <w:b/>
      <w:bCs/>
      <w:kern w:val="2"/>
      <w:sz w:val="28"/>
      <w:szCs w:val="28"/>
    </w:rPr>
  </w:style>
  <w:style w:type="character" w:customStyle="1" w:styleId="6">
    <w:name w:val="标题 6 字符"/>
    <w:link w:val="Heading6"/>
    <w:uiPriority w:val="9"/>
    <w:semiHidden/>
    <w:qFormat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">
    <w:name w:val="标题 7 字符"/>
    <w:link w:val="Heading7"/>
    <w:uiPriority w:val="9"/>
    <w:semiHidden/>
    <w:qFormat/>
    <w:rPr>
      <w:b/>
      <w:bCs/>
      <w:kern w:val="2"/>
      <w:sz w:val="24"/>
      <w:szCs w:val="24"/>
    </w:rPr>
  </w:style>
  <w:style w:type="character" w:customStyle="1" w:styleId="8">
    <w:name w:val="标题 8 字符"/>
    <w:link w:val="Heading8"/>
    <w:uiPriority w:val="9"/>
    <w:semiHidden/>
    <w:qFormat/>
    <w:rPr>
      <w:rFonts w:ascii="Cambria" w:eastAsia="宋体" w:hAnsi="Cambria" w:cs="Times New Roman"/>
      <w:kern w:val="2"/>
      <w:sz w:val="24"/>
      <w:szCs w:val="24"/>
    </w:rPr>
  </w:style>
  <w:style w:type="character" w:customStyle="1" w:styleId="9">
    <w:name w:val="标题 9 字符"/>
    <w:link w:val="Heading9"/>
    <w:uiPriority w:val="9"/>
    <w:semiHidden/>
    <w:qFormat/>
    <w:rPr>
      <w:rFonts w:ascii="Cambria" w:eastAsia="宋体" w:hAnsi="Cambria" w:cs="Times New Roman"/>
      <w:kern w:val="2"/>
      <w:sz w:val="21"/>
      <w:szCs w:val="21"/>
    </w:rPr>
  </w:style>
  <w:style w:type="character" w:customStyle="1" w:styleId="a0">
    <w:name w:val="注释标题 字符"/>
    <w:link w:val="NoteHeading"/>
    <w:uiPriority w:val="99"/>
    <w:semiHidden/>
    <w:qFormat/>
    <w:rPr>
      <w:kern w:val="2"/>
      <w:sz w:val="21"/>
      <w:szCs w:val="22"/>
    </w:rPr>
  </w:style>
  <w:style w:type="character" w:customStyle="1" w:styleId="a1">
    <w:name w:val="电子邮件签名 字符"/>
    <w:link w:val="E-mailSignature"/>
    <w:uiPriority w:val="99"/>
    <w:semiHidden/>
    <w:qFormat/>
    <w:rPr>
      <w:kern w:val="2"/>
      <w:sz w:val="21"/>
      <w:szCs w:val="22"/>
    </w:rPr>
  </w:style>
  <w:style w:type="character" w:customStyle="1" w:styleId="a2">
    <w:name w:val="文档结构图 字符"/>
    <w:link w:val="DocumentMap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a3">
    <w:name w:val="批注文字 字符"/>
    <w:link w:val="CommentText"/>
    <w:qFormat/>
    <w:rPr>
      <w:rFonts w:ascii="Times New Roman" w:eastAsia="宋体" w:hAnsi="Times New Roman" w:cs="Times New Roman"/>
      <w:szCs w:val="24"/>
    </w:rPr>
  </w:style>
  <w:style w:type="character" w:customStyle="1" w:styleId="a4">
    <w:name w:val="称呼 字符"/>
    <w:link w:val="Salutation"/>
    <w:uiPriority w:val="99"/>
    <w:semiHidden/>
    <w:qFormat/>
    <w:rPr>
      <w:kern w:val="2"/>
      <w:sz w:val="21"/>
      <w:szCs w:val="22"/>
    </w:rPr>
  </w:style>
  <w:style w:type="character" w:customStyle="1" w:styleId="30">
    <w:name w:val="正文文本 3 字符"/>
    <w:link w:val="BodyText3"/>
    <w:uiPriority w:val="99"/>
    <w:semiHidden/>
    <w:qFormat/>
    <w:rPr>
      <w:kern w:val="2"/>
      <w:sz w:val="16"/>
      <w:szCs w:val="16"/>
    </w:rPr>
  </w:style>
  <w:style w:type="character" w:customStyle="1" w:styleId="a5">
    <w:name w:val="结束语 字符"/>
    <w:link w:val="Closing"/>
    <w:uiPriority w:val="99"/>
    <w:semiHidden/>
    <w:qFormat/>
    <w:rPr>
      <w:kern w:val="2"/>
      <w:sz w:val="21"/>
      <w:szCs w:val="22"/>
    </w:rPr>
  </w:style>
  <w:style w:type="character" w:customStyle="1" w:styleId="a6">
    <w:name w:val="正文文本 字符"/>
    <w:link w:val="BodyText"/>
    <w:qFormat/>
    <w:rPr>
      <w:rFonts w:ascii="宋体" w:hAnsi="Times New Roman"/>
      <w:sz w:val="18"/>
      <w:szCs w:val="18"/>
      <w:shd w:val="clear" w:color="auto" w:fill="FFFFFF"/>
    </w:rPr>
  </w:style>
  <w:style w:type="character" w:customStyle="1" w:styleId="a7">
    <w:name w:val="正文文本缩进 字符"/>
    <w:link w:val="BodyTextIndent"/>
    <w:qFormat/>
    <w:rPr>
      <w:kern w:val="2"/>
      <w:sz w:val="21"/>
      <w:szCs w:val="22"/>
    </w:rPr>
  </w:style>
  <w:style w:type="character" w:customStyle="1" w:styleId="HTML">
    <w:name w:val="HTML 地址 字符"/>
    <w:link w:val="HTMLAddress"/>
    <w:uiPriority w:val="99"/>
    <w:semiHidden/>
    <w:qFormat/>
    <w:rPr>
      <w:i/>
      <w:iCs/>
      <w:kern w:val="2"/>
      <w:sz w:val="21"/>
      <w:szCs w:val="22"/>
    </w:rPr>
  </w:style>
  <w:style w:type="character" w:customStyle="1" w:styleId="a8">
    <w:name w:val="纯文本 字符"/>
    <w:link w:val="PlainText"/>
    <w:qFormat/>
    <w:rPr>
      <w:rFonts w:ascii="宋体" w:eastAsia="宋体" w:hAnsi="Courier New" w:cs="Courier New"/>
      <w:szCs w:val="21"/>
    </w:rPr>
  </w:style>
  <w:style w:type="character" w:customStyle="1" w:styleId="a9">
    <w:name w:val="日期 字符"/>
    <w:link w:val="Date"/>
    <w:uiPriority w:val="99"/>
    <w:semiHidden/>
    <w:qFormat/>
    <w:rPr>
      <w:kern w:val="2"/>
      <w:sz w:val="21"/>
      <w:szCs w:val="22"/>
    </w:rPr>
  </w:style>
  <w:style w:type="character" w:customStyle="1" w:styleId="20">
    <w:name w:val="正文文本缩进 2 字符"/>
    <w:link w:val="BodyTextIndent2"/>
    <w:uiPriority w:val="99"/>
    <w:semiHidden/>
    <w:qFormat/>
    <w:rPr>
      <w:kern w:val="2"/>
      <w:sz w:val="21"/>
      <w:szCs w:val="22"/>
    </w:rPr>
  </w:style>
  <w:style w:type="character" w:customStyle="1" w:styleId="a10">
    <w:name w:val="尾注文本 字符"/>
    <w:link w:val="EndnoteText"/>
    <w:uiPriority w:val="99"/>
    <w:semiHidden/>
    <w:qFormat/>
    <w:rPr>
      <w:kern w:val="2"/>
      <w:sz w:val="21"/>
      <w:szCs w:val="22"/>
    </w:rPr>
  </w:style>
  <w:style w:type="character" w:customStyle="1" w:styleId="a11">
    <w:name w:val="批注框文本 字符"/>
    <w:link w:val="BalloonText"/>
    <w:qFormat/>
    <w:rPr>
      <w:sz w:val="18"/>
      <w:szCs w:val="18"/>
    </w:rPr>
  </w:style>
  <w:style w:type="character" w:customStyle="1" w:styleId="a12">
    <w:name w:val="页脚 字符"/>
    <w:link w:val="Footer"/>
    <w:uiPriority w:val="99"/>
    <w:qFormat/>
    <w:rPr>
      <w:sz w:val="18"/>
      <w:szCs w:val="18"/>
    </w:rPr>
  </w:style>
  <w:style w:type="character" w:customStyle="1" w:styleId="a13">
    <w:name w:val="页眉 字符"/>
    <w:link w:val="Header"/>
    <w:uiPriority w:val="99"/>
    <w:qFormat/>
    <w:rPr>
      <w:sz w:val="18"/>
      <w:szCs w:val="18"/>
    </w:rPr>
  </w:style>
  <w:style w:type="character" w:customStyle="1" w:styleId="a14">
    <w:name w:val="签名 字符"/>
    <w:link w:val="Signature"/>
    <w:uiPriority w:val="99"/>
    <w:semiHidden/>
    <w:qFormat/>
    <w:rPr>
      <w:kern w:val="2"/>
      <w:sz w:val="21"/>
      <w:szCs w:val="22"/>
    </w:rPr>
  </w:style>
  <w:style w:type="character" w:customStyle="1" w:styleId="a15">
    <w:name w:val="副标题 字符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16">
    <w:name w:val="脚注文本 字符"/>
    <w:link w:val="FootnoteText"/>
    <w:uiPriority w:val="99"/>
    <w:semiHidden/>
    <w:qFormat/>
    <w:rPr>
      <w:kern w:val="2"/>
      <w:sz w:val="18"/>
      <w:szCs w:val="18"/>
    </w:rPr>
  </w:style>
  <w:style w:type="character" w:customStyle="1" w:styleId="31">
    <w:name w:val="正文文本缩进 3 字符"/>
    <w:link w:val="BodyTextIndent3"/>
    <w:uiPriority w:val="99"/>
    <w:semiHidden/>
    <w:qFormat/>
    <w:rPr>
      <w:kern w:val="2"/>
      <w:sz w:val="16"/>
      <w:szCs w:val="16"/>
    </w:rPr>
  </w:style>
  <w:style w:type="character" w:customStyle="1" w:styleId="21">
    <w:name w:val="正文文本 2 字符"/>
    <w:link w:val="BodyText2"/>
    <w:uiPriority w:val="99"/>
    <w:semiHidden/>
    <w:qFormat/>
    <w:rPr>
      <w:kern w:val="2"/>
      <w:sz w:val="21"/>
      <w:szCs w:val="22"/>
    </w:rPr>
  </w:style>
  <w:style w:type="character" w:customStyle="1" w:styleId="a17">
    <w:name w:val="信息标题 字符"/>
    <w:link w:val="MessageHeader"/>
    <w:uiPriority w:val="99"/>
    <w:semiHidden/>
    <w:qFormat/>
    <w:rPr>
      <w:rFonts w:ascii="Cambria" w:eastAsia="宋体" w:hAnsi="Cambria" w:cs="Times New Roman"/>
      <w:kern w:val="2"/>
      <w:sz w:val="24"/>
      <w:szCs w:val="24"/>
      <w:shd w:val="pct20" w:color="auto" w:fill="auto"/>
    </w:rPr>
  </w:style>
  <w:style w:type="character" w:customStyle="1" w:styleId="HTML0">
    <w:name w:val="HTML 预设格式 字符"/>
    <w:link w:val="HTMLPreformatted"/>
    <w:qFormat/>
    <w:rPr>
      <w:rFonts w:ascii="Courier New" w:hAnsi="Courier New" w:cs="Courier New"/>
      <w:kern w:val="2"/>
    </w:rPr>
  </w:style>
  <w:style w:type="character" w:customStyle="1" w:styleId="a18">
    <w:name w:val="普通(网站) 字符"/>
    <w:link w:val="NormalWeb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19">
    <w:name w:val="标题 字符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20">
    <w:name w:val="批注主题 字符"/>
    <w:link w:val="CommentSubject"/>
    <w:semiHidden/>
    <w:qFormat/>
    <w:rPr>
      <w:rFonts w:ascii="Times New Roman" w:eastAsia="宋体" w:hAnsi="Times New Roman" w:cs="Times New Roman"/>
      <w:b/>
      <w:bCs/>
      <w:kern w:val="2"/>
      <w:sz w:val="21"/>
      <w:szCs w:val="22"/>
    </w:rPr>
  </w:style>
  <w:style w:type="character" w:customStyle="1" w:styleId="a21">
    <w:name w:val="正文首行缩进 字符"/>
    <w:link w:val="BodyTextFirstIndent"/>
    <w:uiPriority w:val="99"/>
    <w:semiHidden/>
    <w:qFormat/>
    <w:rPr>
      <w:rFonts w:ascii="宋体" w:hAnsi="Times New Roman"/>
      <w:kern w:val="2"/>
      <w:sz w:val="21"/>
      <w:szCs w:val="22"/>
      <w:shd w:val="clear" w:color="auto" w:fill="FFFFFF"/>
    </w:rPr>
  </w:style>
  <w:style w:type="character" w:customStyle="1" w:styleId="22">
    <w:name w:val="正文首行缩进 2 字符"/>
    <w:link w:val="BodyTextFirstIndent2"/>
    <w:uiPriority w:val="99"/>
    <w:semiHidden/>
    <w:qFormat/>
  </w:style>
  <w:style w:type="character" w:customStyle="1" w:styleId="pltixk">
    <w:name w:val="pl*tixk"/>
    <w:qFormat/>
  </w:style>
  <w:style w:type="paragraph" w:customStyle="1" w:styleId="10">
    <w:name w:val="列出段落1"/>
    <w:basedOn w:val="Normal"/>
    <w:link w:val="Char0"/>
    <w:uiPriority w:val="99"/>
    <w:qFormat/>
    <w:pPr>
      <w:ind w:firstLine="420" w:firstLineChars="200"/>
    </w:pPr>
    <w:rPr>
      <w:szCs w:val="21"/>
    </w:rPr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qFormat/>
    <w:pPr>
      <w:ind w:firstLine="420" w:firstLineChars="200"/>
    </w:pPr>
  </w:style>
  <w:style w:type="paragraph" w:customStyle="1" w:styleId="DefaultParagraph">
    <w:name w:val="DefaultParagraph"/>
    <w:link w:val="DefaultParagraphCharChar"/>
    <w:qFormat/>
    <w:rPr>
      <w:rFonts w:ascii="Times New Roman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DefaultParagraphCharChar">
    <w:name w:val="DefaultParagraph Char Char"/>
    <w:link w:val="DefaultParagraph"/>
    <w:qFormat/>
    <w:rPr>
      <w:rFonts w:ascii="Times New Roman"/>
      <w:kern w:val="2"/>
      <w:sz w:val="21"/>
      <w:szCs w:val="22"/>
    </w:rPr>
  </w:style>
  <w:style w:type="character" w:customStyle="1" w:styleId="tnude">
    <w:name w:val="tn+ude"/>
    <w:qFormat/>
  </w:style>
  <w:style w:type="paragraph" w:customStyle="1" w:styleId="00">
    <w:name w:val="纯文本_0"/>
    <w:basedOn w:val="Normal"/>
    <w:link w:val="1Char1"/>
    <w:qFormat/>
    <w:rPr>
      <w:rFonts w:ascii="宋体" w:hAnsi="Courier New"/>
      <w:kern w:val="0"/>
      <w:sz w:val="20"/>
      <w:szCs w:val="21"/>
    </w:rPr>
  </w:style>
  <w:style w:type="character" w:customStyle="1" w:styleId="1Char1">
    <w:name w:val="标题1 Char1"/>
    <w:link w:val="00"/>
    <w:qFormat/>
    <w:locked/>
    <w:rPr>
      <w:rFonts w:ascii="宋体" w:eastAsia="宋体" w:hAnsi="Courier New" w:cs="Courier New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宋体" w:hAnsi="Calibri" w:cs="Times New Roman"/>
      <w:color w:val="000000"/>
      <w:sz w:val="24"/>
      <w:szCs w:val="24"/>
      <w:lang w:val="en-US" w:eastAsia="zh-CN" w:bidi="ar-SA"/>
    </w:rPr>
  </w:style>
  <w:style w:type="paragraph" w:customStyle="1" w:styleId="01">
    <w:name w:val="普通(网站)_0"/>
    <w:basedOn w:val="0"/>
    <w:link w:val="0Char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0Char">
    <w:name w:val="普通(网站)_0 Char"/>
    <w:link w:val="01"/>
    <w:qFormat/>
    <w:locked/>
    <w:rPr>
      <w:rFonts w:ascii="宋体" w:hAnsi="宋体"/>
      <w:sz w:val="24"/>
      <w:szCs w:val="24"/>
    </w:rPr>
  </w:style>
  <w:style w:type="character" w:customStyle="1" w:styleId="0Char0">
    <w:name w:val="正文_0 Char"/>
    <w:link w:val="000"/>
    <w:qFormat/>
    <w:rPr>
      <w:kern w:val="2"/>
      <w:sz w:val="21"/>
      <w:szCs w:val="22"/>
    </w:rPr>
  </w:style>
  <w:style w:type="paragraph" w:customStyle="1" w:styleId="000">
    <w:name w:val="正文_0_0"/>
    <w:link w:val="0Char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jyemathselector">
    <w:name w:val="jye_math_selector"/>
    <w:qFormat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qFormat/>
  </w:style>
  <w:style w:type="paragraph" w:customStyle="1" w:styleId="Style149">
    <w:name w:val="_Style 149"/>
    <w:basedOn w:val="Heading1"/>
    <w:next w:val="Normal"/>
    <w:uiPriority w:val="39"/>
    <w:qFormat/>
    <w:pPr>
      <w:outlineLvl w:val="9"/>
    </w:pPr>
  </w:style>
  <w:style w:type="paragraph" w:styleId="IntenseQuote">
    <w:name w:val="Intense Quote"/>
    <w:basedOn w:val="Normal"/>
    <w:next w:val="Normal"/>
    <w:link w:val="a22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22">
    <w:name w:val="明显引用 字符"/>
    <w:link w:val="IntenseQuote"/>
    <w:uiPriority w:val="30"/>
    <w:qFormat/>
    <w:rPr>
      <w:b/>
      <w:bCs/>
      <w:i/>
      <w:iCs/>
      <w:color w:val="4F81BD"/>
      <w:kern w:val="2"/>
      <w:sz w:val="21"/>
      <w:szCs w:val="22"/>
    </w:rPr>
  </w:style>
  <w:style w:type="paragraph" w:customStyle="1" w:styleId="Style152">
    <w:name w:val="_Style 152"/>
    <w:basedOn w:val="Normal"/>
    <w:next w:val="Normal"/>
    <w:uiPriority w:val="37"/>
    <w:unhideWhenUsed/>
    <w:qFormat/>
  </w:style>
  <w:style w:type="paragraph" w:styleId="NoSpacing">
    <w:name w:val="No Spacing"/>
    <w:link w:val="a24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Quote">
    <w:name w:val="Quote"/>
    <w:basedOn w:val="Normal"/>
    <w:next w:val="Normal"/>
    <w:link w:val="a23"/>
    <w:uiPriority w:val="29"/>
    <w:qFormat/>
    <w:rPr>
      <w:i/>
      <w:iCs/>
      <w:color w:val="000000"/>
    </w:rPr>
  </w:style>
  <w:style w:type="character" w:customStyle="1" w:styleId="a23">
    <w:name w:val="引用 字符"/>
    <w:link w:val="Quote"/>
    <w:uiPriority w:val="29"/>
    <w:qFormat/>
    <w:rPr>
      <w:i/>
      <w:iCs/>
      <w:color w:val="000000"/>
      <w:kern w:val="2"/>
      <w:sz w:val="21"/>
      <w:szCs w:val="22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paragraph">
    <w:name w:val="paragraph"/>
    <w:basedOn w:val="Normal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  <w:style w:type="character" w:customStyle="1" w:styleId="a24">
    <w:name w:val="无间隔 字符"/>
    <w:link w:val="NoSpacing"/>
    <w:qFormat/>
    <w:rPr>
      <w:kern w:val="2"/>
      <w:sz w:val="21"/>
      <w:szCs w:val="22"/>
    </w:rPr>
  </w:style>
  <w:style w:type="character" w:customStyle="1" w:styleId="MTConvertedEquation">
    <w:name w:val="MTConvertedEquation"/>
    <w:qFormat/>
    <w:rPr>
      <w:color w:val="000000"/>
      <w:szCs w:val="21"/>
    </w:rPr>
  </w:style>
  <w:style w:type="character" w:customStyle="1" w:styleId="CharChar4">
    <w:name w:val="Char Char4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20TimesNewRoman1">
    <w:name w:val="正文文本 (20) + Times New Roman1"/>
    <w:qFormat/>
    <w:rPr>
      <w:rFonts w:ascii="Times New Roman" w:eastAsia="宋体" w:hAnsi="Times New Roman" w:cs="Times New Roman"/>
      <w:b/>
      <w:bCs/>
      <w:spacing w:val="0"/>
      <w:sz w:val="20"/>
      <w:szCs w:val="20"/>
      <w:u w:val="none"/>
      <w:shd w:val="clear" w:color="auto" w:fill="FFFFFF"/>
      <w:lang w:bidi="ar-SA"/>
    </w:rPr>
  </w:style>
  <w:style w:type="character" w:customStyle="1" w:styleId="36TimesNewRoman2">
    <w:name w:val="正文文本 (36) + Times New Roman2"/>
    <w:qFormat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11">
    <w:name w:val="页码1"/>
    <w:qFormat/>
  </w:style>
  <w:style w:type="character" w:customStyle="1" w:styleId="60pt">
    <w:name w:val="正文文本 (6) + 间距 0 pt"/>
    <w:qFormat/>
    <w:rPr>
      <w:rFonts w:ascii="宋体" w:eastAsia="宋体" w:cs="宋体"/>
      <w:b/>
      <w:bCs/>
      <w:spacing w:val="0"/>
      <w:sz w:val="21"/>
      <w:szCs w:val="21"/>
      <w:u w:val="none"/>
      <w:shd w:val="clear" w:color="auto" w:fill="FFFFFF"/>
      <w:lang w:bidi="ar-SA"/>
    </w:rPr>
  </w:style>
  <w:style w:type="character" w:customStyle="1" w:styleId="webkit-html-tag">
    <w:name w:val="webkit-html-tag"/>
    <w:qFormat/>
  </w:style>
  <w:style w:type="character" w:customStyle="1" w:styleId="60">
    <w:name w:val="正文文本 (6)_"/>
    <w:link w:val="61"/>
    <w:qFormat/>
    <w:rPr>
      <w:b/>
      <w:bCs/>
      <w:spacing w:val="-20"/>
      <w:sz w:val="18"/>
      <w:szCs w:val="18"/>
      <w:shd w:val="clear" w:color="auto" w:fill="FFFFFF"/>
    </w:rPr>
  </w:style>
  <w:style w:type="paragraph" w:customStyle="1" w:styleId="61">
    <w:name w:val="正文文本 (6)"/>
    <w:basedOn w:val="Normal"/>
    <w:link w:val="60"/>
    <w:qFormat/>
    <w:pPr>
      <w:widowControl/>
      <w:shd w:val="clear" w:color="auto" w:fill="FFFFFF"/>
      <w:spacing w:line="240" w:lineRule="atLeast"/>
      <w:jc w:val="left"/>
    </w:pPr>
    <w:rPr>
      <w:b/>
      <w:bCs/>
      <w:spacing w:val="-20"/>
      <w:kern w:val="0"/>
      <w:sz w:val="18"/>
      <w:szCs w:val="18"/>
      <w:shd w:val="clear" w:color="auto" w:fill="FFFFFF"/>
    </w:rPr>
  </w:style>
  <w:style w:type="character" w:customStyle="1" w:styleId="subtitles0">
    <w:name w:val="sub_title s0"/>
    <w:qFormat/>
  </w:style>
  <w:style w:type="character" w:customStyle="1" w:styleId="100">
    <w:name w:val="正文文本 (10)_"/>
    <w:link w:val="101"/>
    <w:qFormat/>
    <w:rPr>
      <w:spacing w:val="30"/>
      <w:sz w:val="27"/>
      <w:szCs w:val="27"/>
      <w:shd w:val="clear" w:color="auto" w:fill="FFFFFF"/>
    </w:rPr>
  </w:style>
  <w:style w:type="paragraph" w:customStyle="1" w:styleId="101">
    <w:name w:val="正文文本 (10)"/>
    <w:basedOn w:val="Normal"/>
    <w:link w:val="100"/>
    <w:qFormat/>
    <w:pPr>
      <w:widowControl/>
      <w:shd w:val="clear" w:color="auto" w:fill="FFFFFF"/>
      <w:spacing w:line="240" w:lineRule="atLeast"/>
      <w:jc w:val="left"/>
    </w:pPr>
    <w:rPr>
      <w:spacing w:val="30"/>
      <w:kern w:val="0"/>
      <w:sz w:val="27"/>
      <w:szCs w:val="27"/>
      <w:shd w:val="clear" w:color="auto" w:fill="FFFFFF"/>
    </w:rPr>
  </w:style>
  <w:style w:type="character" w:customStyle="1" w:styleId="6TimesNewRoman">
    <w:name w:val="正文文本 (6) + Times New Roman"/>
    <w:qFormat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bidi="ar-SA"/>
    </w:rPr>
  </w:style>
  <w:style w:type="paragraph" w:customStyle="1" w:styleId="Char3Char">
    <w:name w:val="Char3 Char"/>
    <w:basedOn w:val="Normal"/>
    <w:qFormat/>
    <w:pPr>
      <w:widowControl/>
      <w:spacing w:line="300" w:lineRule="auto"/>
      <w:ind w:firstLine="200" w:firstLineChars="200"/>
    </w:pPr>
    <w:rPr>
      <w:rFonts w:ascii="Times New Roman" w:hAnsi="Times New Roman"/>
    </w:rPr>
  </w:style>
  <w:style w:type="paragraph" w:customStyle="1" w:styleId="CharCharCharCharCharCharCharCharChar">
    <w:name w:val="Char Char Char Char Char Char Char Char Char"/>
    <w:basedOn w:val="Normal"/>
    <w:qFormat/>
    <w:pPr>
      <w:widowControl/>
      <w:spacing w:line="300" w:lineRule="auto"/>
      <w:ind w:firstLine="200" w:firstLineChars="200"/>
    </w:pPr>
    <w:rPr>
      <w:rFonts w:ascii="Times New Roman" w:hAnsi="Times New Roman"/>
      <w:kern w:val="0"/>
      <w:szCs w:val="20"/>
    </w:rPr>
  </w:style>
  <w:style w:type="paragraph" w:customStyle="1" w:styleId="CharCharChar2Char">
    <w:name w:val="Char Char Char2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szCs w:val="24"/>
      <w:lang w:eastAsia="en-US"/>
    </w:rPr>
  </w:style>
  <w:style w:type="paragraph" w:customStyle="1" w:styleId="CharCharCharCharCharCharCharCharChar0">
    <w:name w:val="Char Char Char Char Char Char Char Char Char_0"/>
    <w:basedOn w:val="Normal"/>
    <w:qFormat/>
    <w:pPr>
      <w:widowControl/>
      <w:spacing w:line="300" w:lineRule="auto"/>
      <w:ind w:firstLine="200" w:firstLineChars="200"/>
    </w:pPr>
    <w:rPr>
      <w:rFonts w:ascii="Times New Roman" w:hAnsi="Times New Roman"/>
      <w:kern w:val="0"/>
      <w:szCs w:val="20"/>
    </w:rPr>
  </w:style>
  <w:style w:type="paragraph" w:customStyle="1" w:styleId="41">
    <w:name w:val="正文_4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Char3CharCharCharCharCharChar">
    <w:name w:val="Char3 Char Char Char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Char4CharCharCharCharCharChar">
    <w:name w:val="Char4 Char Char Char Char Char Char"/>
    <w:basedOn w:val="Normal"/>
    <w:qFormat/>
    <w:pPr>
      <w:widowControl/>
      <w:spacing w:line="30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p0">
    <w:name w:val="p0"/>
    <w:basedOn w:val="Normal"/>
    <w:qFormat/>
    <w:pPr>
      <w:widowControl/>
    </w:pPr>
    <w:rPr>
      <w:kern w:val="0"/>
      <w:szCs w:val="21"/>
    </w:rPr>
  </w:style>
  <w:style w:type="paragraph" w:customStyle="1" w:styleId="Char3CharCharChar">
    <w:name w:val="Char3 Char Char Char"/>
    <w:basedOn w:val="Normal"/>
    <w:qFormat/>
    <w:pPr>
      <w:widowControl/>
      <w:spacing w:line="300" w:lineRule="auto"/>
      <w:ind w:firstLine="200" w:firstLineChars="200"/>
    </w:pPr>
    <w:rPr>
      <w:rFonts w:ascii="Times New Roman" w:hAnsi="Times New Roman"/>
    </w:rPr>
  </w:style>
  <w:style w:type="paragraph" w:customStyle="1" w:styleId="12">
    <w:name w:val="正文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  <w:rPr>
      <w:rFonts w:ascii="Times New Roman" w:hAnsi="Times New Roman"/>
    </w:rPr>
  </w:style>
  <w:style w:type="paragraph" w:customStyle="1" w:styleId="13">
    <w:name w:val="无间隔1"/>
    <w:qFormat/>
    <w:rPr>
      <w:rFonts w:ascii="Calibri" w:eastAsia="宋体" w:hAnsi="Calibri" w:cs="Times New Roman"/>
      <w:sz w:val="22"/>
      <w:szCs w:val="22"/>
      <w:lang w:val="en-US" w:eastAsia="zh-CN" w:bidi="ar-SA"/>
    </w:rPr>
  </w:style>
  <w:style w:type="paragraph" w:customStyle="1" w:styleId="msonormalcxspmiddle">
    <w:name w:val="msonormalcxspmiddle"/>
    <w:basedOn w:val="Normal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  <w:szCs w:val="24"/>
    </w:rPr>
  </w:style>
  <w:style w:type="character" w:customStyle="1" w:styleId="DefaultParagraphChar">
    <w:name w:val="DefaultParagraph Char"/>
    <w:qFormat/>
    <w:locked/>
    <w:rPr>
      <w:rFonts w:ascii="Calibri" w:hAnsi="Calibri"/>
      <w:kern w:val="2"/>
      <w:sz w:val="21"/>
      <w:szCs w:val="22"/>
    </w:rPr>
  </w:style>
  <w:style w:type="table" w:customStyle="1" w:styleId="14">
    <w:name w:val="网格型1"/>
    <w:basedOn w:val="TableNormal"/>
    <w:uiPriority w:val="59"/>
    <w:qFormat/>
    <w:pPr>
      <w:widowControl w:val="0"/>
      <w:jc w:val="both"/>
    </w:pPr>
    <w:rPr>
      <w:kern w:val="2"/>
      <w:sz w:val="21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qFormat/>
    <w:rPr>
      <w:rFonts w:ascii="宋体" w:hAnsi="Courier New" w:cs="Courier New"/>
      <w:kern w:val="2"/>
      <w:sz w:val="21"/>
      <w:szCs w:val="21"/>
    </w:rPr>
  </w:style>
  <w:style w:type="character" w:customStyle="1" w:styleId="CharChar2">
    <w:name w:val="Char Char2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p141">
    <w:name w:val="p141"/>
    <w:qFormat/>
    <w:rPr>
      <w:rFonts w:cs="Times New Roman"/>
      <w:sz w:val="24"/>
      <w:szCs w:val="24"/>
    </w:rPr>
  </w:style>
  <w:style w:type="paragraph" w:customStyle="1" w:styleId="15">
    <w:name w:val="1"/>
    <w:basedOn w:val="Normal"/>
    <w:autoRedefine/>
    <w:qFormat/>
    <w:rPr>
      <w:rFonts w:ascii="Times New Roman" w:hAnsi="Times New Roman"/>
    </w:rPr>
  </w:style>
  <w:style w:type="character" w:customStyle="1" w:styleId="apple-style-span">
    <w:name w:val="apple-style-span"/>
    <w:qFormat/>
    <w:rPr>
      <w:rFonts w:ascii="Times New Roman" w:hAnsi="Times New Roman" w:cs="Times New Roman" w:hint="default"/>
    </w:rPr>
  </w:style>
  <w:style w:type="character" w:customStyle="1" w:styleId="Char1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xb1">
    <w:name w:val="xb1"/>
    <w:qFormat/>
    <w:rPr>
      <w:sz w:val="14"/>
      <w:szCs w:val="14"/>
      <w:vertAlign w:val="subscript"/>
    </w:rPr>
  </w:style>
  <w:style w:type="character" w:customStyle="1" w:styleId="Char10">
    <w:name w:val="标题 Char1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列出段落 Char"/>
    <w:link w:val="10"/>
    <w:uiPriority w:val="99"/>
    <w:qFormat/>
    <w:locked/>
    <w:rPr>
      <w:kern w:val="2"/>
      <w:sz w:val="21"/>
      <w:szCs w:val="21"/>
    </w:rPr>
  </w:style>
  <w:style w:type="character" w:customStyle="1" w:styleId="Char2">
    <w:name w:val="批注框文本 Char"/>
    <w:qFormat/>
    <w:rPr>
      <w:kern w:val="2"/>
      <w:sz w:val="18"/>
      <w:szCs w:val="18"/>
    </w:rPr>
  </w:style>
  <w:style w:type="character" w:customStyle="1" w:styleId="CharChar3">
    <w:name w:val="Char Char3"/>
    <w:qFormat/>
    <w:rPr>
      <w:rFonts w:ascii="宋体" w:eastAsia="宋体" w:hAnsi="Courier New" w:cs="Courier New"/>
      <w:szCs w:val="21"/>
    </w:rPr>
  </w:style>
  <w:style w:type="character" w:customStyle="1" w:styleId="Char20">
    <w:name w:val="副标题 Char2"/>
    <w:qFormat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Char11">
    <w:name w:val="正文文本缩进 Char1"/>
    <w:qFormat/>
    <w:rPr>
      <w:kern w:val="2"/>
      <w:sz w:val="21"/>
      <w:szCs w:val="22"/>
    </w:rPr>
  </w:style>
  <w:style w:type="character" w:customStyle="1" w:styleId="Char21">
    <w:name w:val="标题 Char2"/>
    <w:qFormat/>
    <w:rPr>
      <w:rFonts w:ascii="Calibri Light" w:hAnsi="Calibri Light" w:cs="Times New Roman"/>
      <w:b/>
      <w:bCs/>
      <w:kern w:val="2"/>
      <w:sz w:val="32"/>
      <w:szCs w:val="32"/>
    </w:rPr>
  </w:style>
  <w:style w:type="paragraph" w:customStyle="1" w:styleId="Char3">
    <w:name w:val="Char3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Char2CharCharChar">
    <w:name w:val="Char2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">
    <w:name w:val="Char Char Char Char Char Char Char"/>
    <w:basedOn w:val="Normal"/>
    <w:qFormat/>
    <w:pPr>
      <w:widowControl/>
      <w:spacing w:line="300" w:lineRule="auto"/>
      <w:ind w:firstLine="200" w:firstLineChars="200"/>
    </w:pPr>
    <w:rPr>
      <w:rFonts w:ascii="Times New Roman" w:hAnsi="NEU-BZ-S92"/>
      <w:kern w:val="0"/>
      <w:szCs w:val="20"/>
    </w:rPr>
  </w:style>
  <w:style w:type="paragraph" w:customStyle="1" w:styleId="16">
    <w:name w:val="页眉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NEU-BZ-S92" w:cs="Times New Roman"/>
      <w:sz w:val="18"/>
      <w:szCs w:val="18"/>
      <w:lang w:val="en-US" w:eastAsia="zh-CN" w:bidi="ar-SA"/>
    </w:rPr>
  </w:style>
  <w:style w:type="paragraph" w:customStyle="1" w:styleId="70">
    <w:name w:val="正文_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7">
    <w:name w:val="列表段落1"/>
    <w:basedOn w:val="Normal"/>
    <w:qFormat/>
    <w:pPr>
      <w:ind w:firstLine="420" w:firstLineChars="200"/>
    </w:pPr>
  </w:style>
  <w:style w:type="paragraph" w:customStyle="1" w:styleId="02">
    <w:name w:val="0"/>
    <w:basedOn w:val="Normal"/>
    <w:qFormat/>
    <w:pPr>
      <w:widowControl/>
      <w:snapToGrid w:val="0"/>
      <w:spacing w:line="312" w:lineRule="atLeast"/>
    </w:pPr>
    <w:rPr>
      <w:rFonts w:ascii="Times New Roman" w:hAnsi="NEU-BZ-S92"/>
      <w:kern w:val="0"/>
      <w:szCs w:val="20"/>
    </w:rPr>
  </w:style>
  <w:style w:type="paragraph" w:customStyle="1" w:styleId="62">
    <w:name w:val="正文_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102">
    <w:name w:val="10"/>
    <w:qFormat/>
    <w:rPr>
      <w:rFonts w:ascii="Times New Roman" w:hAnsi="Times New Roman" w:cs="Times New Roman" w:hint="default"/>
    </w:rPr>
  </w:style>
  <w:style w:type="paragraph" w:customStyle="1" w:styleId="a25">
    <w:name w:val="一级章节"/>
    <w:basedOn w:val="Normal"/>
    <w:qFormat/>
    <w:pPr>
      <w:widowControl/>
      <w:spacing w:line="285" w:lineRule="exact"/>
      <w:jc w:val="left"/>
      <w:outlineLvl w:val="1"/>
    </w:pPr>
    <w:rPr>
      <w:rFonts w:ascii="NEU-BZ-S92" w:eastAsia="方正书宋_GBK" w:hAnsi="NEU-BZ-S92"/>
      <w:color w:val="000000"/>
      <w:kern w:val="0"/>
      <w:sz w:val="19"/>
      <w:szCs w:val="19"/>
    </w:rPr>
  </w:style>
  <w:style w:type="character" w:customStyle="1" w:styleId="0Char1">
    <w:name w:val="纯文本_0 Char"/>
    <w:qFormat/>
    <w:rPr>
      <w:rFonts w:ascii="宋体" w:hAnsi="Courier New" w:cs="Times New Roman"/>
      <w:kern w:val="2"/>
      <w:sz w:val="21"/>
      <w:szCs w:val="21"/>
      <w:lang w:val="zh-CN" w:eastAsia="zh-CN"/>
    </w:rPr>
  </w:style>
  <w:style w:type="character" w:customStyle="1" w:styleId="qseq">
    <w:name w:val="qseq"/>
    <w:basedOn w:val="DefaultParagraphFont"/>
    <w:qFormat/>
  </w:style>
  <w:style w:type="paragraph" w:customStyle="1" w:styleId="NewNew">
    <w:name w:val="正文 New New"/>
    <w:basedOn w:val="Normal"/>
    <w:qFormat/>
    <w:rPr>
      <w:rFonts w:ascii="Times New Roman" w:hAnsi="Times New Roman"/>
      <w:szCs w:val="21"/>
    </w:rPr>
  </w:style>
  <w:style w:type="character" w:customStyle="1" w:styleId="latexlinear">
    <w:name w:val="latex_linear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1.bin" /><Relationship Id="rId100" Type="http://schemas.openxmlformats.org/officeDocument/2006/relationships/image" Target="media/image46.wmf" /><Relationship Id="rId101" Type="http://schemas.openxmlformats.org/officeDocument/2006/relationships/oleObject" Target="embeddings/oleObject51.bin" /><Relationship Id="rId102" Type="http://schemas.openxmlformats.org/officeDocument/2006/relationships/image" Target="media/image47.wmf" /><Relationship Id="rId103" Type="http://schemas.openxmlformats.org/officeDocument/2006/relationships/oleObject" Target="embeddings/oleObject52.bin" /><Relationship Id="rId104" Type="http://schemas.openxmlformats.org/officeDocument/2006/relationships/oleObject" Target="embeddings/oleObject53.bin" /><Relationship Id="rId105" Type="http://schemas.openxmlformats.org/officeDocument/2006/relationships/image" Target="media/image48.png" /><Relationship Id="rId106" Type="http://schemas.openxmlformats.org/officeDocument/2006/relationships/image" Target="media/image49.png" /><Relationship Id="rId107" Type="http://schemas.openxmlformats.org/officeDocument/2006/relationships/image" Target="media/image50.png" /><Relationship Id="rId108" Type="http://schemas.openxmlformats.org/officeDocument/2006/relationships/image" Target="media/image51.png" /><Relationship Id="rId109" Type="http://schemas.openxmlformats.org/officeDocument/2006/relationships/image" Target="media/image52.png" /><Relationship Id="rId11" Type="http://schemas.openxmlformats.org/officeDocument/2006/relationships/image" Target="media/image6.wmf" /><Relationship Id="rId110" Type="http://schemas.openxmlformats.org/officeDocument/2006/relationships/image" Target="media/image53.wmf" /><Relationship Id="rId111" Type="http://schemas.openxmlformats.org/officeDocument/2006/relationships/oleObject" Target="embeddings/oleObject54.bin" /><Relationship Id="rId112" Type="http://schemas.openxmlformats.org/officeDocument/2006/relationships/image" Target="media/image54.wmf" /><Relationship Id="rId113" Type="http://schemas.openxmlformats.org/officeDocument/2006/relationships/oleObject" Target="embeddings/oleObject55.bin" /><Relationship Id="rId114" Type="http://schemas.openxmlformats.org/officeDocument/2006/relationships/image" Target="media/image55.wmf" /><Relationship Id="rId115" Type="http://schemas.openxmlformats.org/officeDocument/2006/relationships/oleObject" Target="embeddings/oleObject56.bin" /><Relationship Id="rId116" Type="http://schemas.openxmlformats.org/officeDocument/2006/relationships/image" Target="media/image56.wmf" /><Relationship Id="rId117" Type="http://schemas.openxmlformats.org/officeDocument/2006/relationships/oleObject" Target="embeddings/oleObject57.bin" /><Relationship Id="rId118" Type="http://schemas.openxmlformats.org/officeDocument/2006/relationships/image" Target="media/image57.wmf" /><Relationship Id="rId119" Type="http://schemas.openxmlformats.org/officeDocument/2006/relationships/oleObject" Target="embeddings/oleObject58.bin" /><Relationship Id="rId12" Type="http://schemas.openxmlformats.org/officeDocument/2006/relationships/oleObject" Target="embeddings/oleObject2.bin" /><Relationship Id="rId120" Type="http://schemas.openxmlformats.org/officeDocument/2006/relationships/image" Target="media/image58.wmf" /><Relationship Id="rId121" Type="http://schemas.openxmlformats.org/officeDocument/2006/relationships/oleObject" Target="embeddings/oleObject59.bin" /><Relationship Id="rId122" Type="http://schemas.openxmlformats.org/officeDocument/2006/relationships/image" Target="media/image59.wmf" /><Relationship Id="rId123" Type="http://schemas.openxmlformats.org/officeDocument/2006/relationships/oleObject" Target="embeddings/oleObject60.bin" /><Relationship Id="rId124" Type="http://schemas.openxmlformats.org/officeDocument/2006/relationships/oleObject" Target="embeddings/oleObject61.bin" /><Relationship Id="rId125" Type="http://schemas.openxmlformats.org/officeDocument/2006/relationships/image" Target="media/image60.png" /><Relationship Id="rId126" Type="http://schemas.openxmlformats.org/officeDocument/2006/relationships/image" Target="media/image61.png" /><Relationship Id="rId127" Type="http://schemas.openxmlformats.org/officeDocument/2006/relationships/image" Target="media/image62.wmf" /><Relationship Id="rId128" Type="http://schemas.openxmlformats.org/officeDocument/2006/relationships/oleObject" Target="embeddings/oleObject62.bin" /><Relationship Id="rId129" Type="http://schemas.openxmlformats.org/officeDocument/2006/relationships/image" Target="media/image63.wmf" /><Relationship Id="rId13" Type="http://schemas.openxmlformats.org/officeDocument/2006/relationships/image" Target="media/image7.wmf" /><Relationship Id="rId130" Type="http://schemas.openxmlformats.org/officeDocument/2006/relationships/oleObject" Target="embeddings/oleObject63.bin" /><Relationship Id="rId131" Type="http://schemas.openxmlformats.org/officeDocument/2006/relationships/image" Target="media/image64.wmf" /><Relationship Id="rId132" Type="http://schemas.openxmlformats.org/officeDocument/2006/relationships/oleObject" Target="embeddings/oleObject64.bin" /><Relationship Id="rId133" Type="http://schemas.openxmlformats.org/officeDocument/2006/relationships/image" Target="media/image65.wmf" /><Relationship Id="rId134" Type="http://schemas.openxmlformats.org/officeDocument/2006/relationships/oleObject" Target="embeddings/oleObject65.bin" /><Relationship Id="rId135" Type="http://schemas.openxmlformats.org/officeDocument/2006/relationships/image" Target="media/image66.wmf" /><Relationship Id="rId136" Type="http://schemas.openxmlformats.org/officeDocument/2006/relationships/oleObject" Target="embeddings/oleObject66.bin" /><Relationship Id="rId137" Type="http://schemas.openxmlformats.org/officeDocument/2006/relationships/image" Target="media/image67.wmf" /><Relationship Id="rId138" Type="http://schemas.openxmlformats.org/officeDocument/2006/relationships/oleObject" Target="embeddings/oleObject67.bin" /><Relationship Id="rId139" Type="http://schemas.openxmlformats.org/officeDocument/2006/relationships/oleObject" Target="embeddings/oleObject68.bin" /><Relationship Id="rId14" Type="http://schemas.openxmlformats.org/officeDocument/2006/relationships/oleObject" Target="embeddings/oleObject3.bin" /><Relationship Id="rId140" Type="http://schemas.openxmlformats.org/officeDocument/2006/relationships/oleObject" Target="embeddings/oleObject69.bin" /><Relationship Id="rId141" Type="http://schemas.openxmlformats.org/officeDocument/2006/relationships/image" Target="media/image68.wmf" /><Relationship Id="rId142" Type="http://schemas.openxmlformats.org/officeDocument/2006/relationships/oleObject" Target="embeddings/oleObject70.bin" /><Relationship Id="rId143" Type="http://schemas.openxmlformats.org/officeDocument/2006/relationships/image" Target="media/image69.wmf" /><Relationship Id="rId144" Type="http://schemas.openxmlformats.org/officeDocument/2006/relationships/oleObject" Target="embeddings/oleObject71.bin" /><Relationship Id="rId145" Type="http://schemas.openxmlformats.org/officeDocument/2006/relationships/oleObject" Target="embeddings/oleObject72.bin" /><Relationship Id="rId146" Type="http://schemas.openxmlformats.org/officeDocument/2006/relationships/oleObject" Target="embeddings/oleObject73.bin" /><Relationship Id="rId147" Type="http://schemas.openxmlformats.org/officeDocument/2006/relationships/oleObject" Target="embeddings/oleObject74.bin" /><Relationship Id="rId148" Type="http://schemas.openxmlformats.org/officeDocument/2006/relationships/image" Target="media/image70.wmf" /><Relationship Id="rId149" Type="http://schemas.openxmlformats.org/officeDocument/2006/relationships/oleObject" Target="embeddings/oleObject75.bin" /><Relationship Id="rId15" Type="http://schemas.openxmlformats.org/officeDocument/2006/relationships/image" Target="media/image8.wmf" /><Relationship Id="rId150" Type="http://schemas.openxmlformats.org/officeDocument/2006/relationships/oleObject" Target="embeddings/oleObject76.bin" /><Relationship Id="rId151" Type="http://schemas.openxmlformats.org/officeDocument/2006/relationships/image" Target="media/image71.wmf" /><Relationship Id="rId152" Type="http://schemas.openxmlformats.org/officeDocument/2006/relationships/oleObject" Target="embeddings/oleObject77.bin" /><Relationship Id="rId153" Type="http://schemas.openxmlformats.org/officeDocument/2006/relationships/image" Target="media/image72.wmf" /><Relationship Id="rId154" Type="http://schemas.openxmlformats.org/officeDocument/2006/relationships/oleObject" Target="embeddings/oleObject78.bin" /><Relationship Id="rId155" Type="http://schemas.openxmlformats.org/officeDocument/2006/relationships/image" Target="media/image73.wmf" /><Relationship Id="rId156" Type="http://schemas.openxmlformats.org/officeDocument/2006/relationships/oleObject" Target="embeddings/oleObject79.bin" /><Relationship Id="rId157" Type="http://schemas.openxmlformats.org/officeDocument/2006/relationships/image" Target="media/image74.wmf" /><Relationship Id="rId158" Type="http://schemas.openxmlformats.org/officeDocument/2006/relationships/oleObject" Target="embeddings/oleObject80.bin" /><Relationship Id="rId159" Type="http://schemas.openxmlformats.org/officeDocument/2006/relationships/image" Target="media/image75.wmf" /><Relationship Id="rId16" Type="http://schemas.openxmlformats.org/officeDocument/2006/relationships/oleObject" Target="embeddings/oleObject4.bin" /><Relationship Id="rId160" Type="http://schemas.openxmlformats.org/officeDocument/2006/relationships/oleObject" Target="embeddings/oleObject81.bin" /><Relationship Id="rId161" Type="http://schemas.openxmlformats.org/officeDocument/2006/relationships/image" Target="media/image76.wmf" /><Relationship Id="rId162" Type="http://schemas.openxmlformats.org/officeDocument/2006/relationships/oleObject" Target="embeddings/oleObject82.bin" /><Relationship Id="rId163" Type="http://schemas.openxmlformats.org/officeDocument/2006/relationships/image" Target="media/image77.wmf" /><Relationship Id="rId164" Type="http://schemas.openxmlformats.org/officeDocument/2006/relationships/oleObject" Target="embeddings/oleObject83.bin" /><Relationship Id="rId165" Type="http://schemas.openxmlformats.org/officeDocument/2006/relationships/image" Target="media/image78.wmf" /><Relationship Id="rId166" Type="http://schemas.openxmlformats.org/officeDocument/2006/relationships/oleObject" Target="embeddings/oleObject84.bin" /><Relationship Id="rId167" Type="http://schemas.openxmlformats.org/officeDocument/2006/relationships/image" Target="media/image79.wmf" /><Relationship Id="rId168" Type="http://schemas.openxmlformats.org/officeDocument/2006/relationships/oleObject" Target="embeddings/oleObject85.bin" /><Relationship Id="rId169" Type="http://schemas.openxmlformats.org/officeDocument/2006/relationships/image" Target="media/image80.wmf" /><Relationship Id="rId17" Type="http://schemas.openxmlformats.org/officeDocument/2006/relationships/image" Target="media/image9.wmf" /><Relationship Id="rId170" Type="http://schemas.openxmlformats.org/officeDocument/2006/relationships/oleObject" Target="embeddings/oleObject86.bin" /><Relationship Id="rId171" Type="http://schemas.openxmlformats.org/officeDocument/2006/relationships/image" Target="media/image81.png" /><Relationship Id="rId172" Type="http://schemas.openxmlformats.org/officeDocument/2006/relationships/image" Target="media/image82.wmf" /><Relationship Id="rId173" Type="http://schemas.openxmlformats.org/officeDocument/2006/relationships/oleObject" Target="embeddings/oleObject87.bin" /><Relationship Id="rId174" Type="http://schemas.openxmlformats.org/officeDocument/2006/relationships/oleObject" Target="embeddings/oleObject88.bin" /><Relationship Id="rId175" Type="http://schemas.openxmlformats.org/officeDocument/2006/relationships/oleObject" Target="embeddings/oleObject89.bin" /><Relationship Id="rId176" Type="http://schemas.openxmlformats.org/officeDocument/2006/relationships/oleObject" Target="embeddings/oleObject90.bin" /><Relationship Id="rId177" Type="http://schemas.openxmlformats.org/officeDocument/2006/relationships/image" Target="media/image83.wmf" /><Relationship Id="rId178" Type="http://schemas.openxmlformats.org/officeDocument/2006/relationships/oleObject" Target="embeddings/oleObject91.bin" /><Relationship Id="rId179" Type="http://schemas.openxmlformats.org/officeDocument/2006/relationships/oleObject" Target="embeddings/oleObject92.bin" /><Relationship Id="rId18" Type="http://schemas.openxmlformats.org/officeDocument/2006/relationships/oleObject" Target="embeddings/oleObject5.bin" /><Relationship Id="rId180" Type="http://schemas.openxmlformats.org/officeDocument/2006/relationships/image" Target="media/image84.wmf" /><Relationship Id="rId181" Type="http://schemas.openxmlformats.org/officeDocument/2006/relationships/oleObject" Target="embeddings/oleObject93.bin" /><Relationship Id="rId182" Type="http://schemas.openxmlformats.org/officeDocument/2006/relationships/oleObject" Target="embeddings/oleObject94.bin" /><Relationship Id="rId183" Type="http://schemas.openxmlformats.org/officeDocument/2006/relationships/image" Target="media/image85.wmf" /><Relationship Id="rId184" Type="http://schemas.openxmlformats.org/officeDocument/2006/relationships/oleObject" Target="embeddings/oleObject95.bin" /><Relationship Id="rId185" Type="http://schemas.openxmlformats.org/officeDocument/2006/relationships/image" Target="media/image86.wmf" /><Relationship Id="rId186" Type="http://schemas.openxmlformats.org/officeDocument/2006/relationships/oleObject" Target="embeddings/oleObject96.bin" /><Relationship Id="rId187" Type="http://schemas.openxmlformats.org/officeDocument/2006/relationships/oleObject" Target="embeddings/oleObject97.bin" /><Relationship Id="rId188" Type="http://schemas.openxmlformats.org/officeDocument/2006/relationships/oleObject" Target="embeddings/oleObject98.bin" /><Relationship Id="rId189" Type="http://schemas.openxmlformats.org/officeDocument/2006/relationships/image" Target="media/image87.wmf" /><Relationship Id="rId19" Type="http://schemas.openxmlformats.org/officeDocument/2006/relationships/image" Target="media/image10.wmf" /><Relationship Id="rId190" Type="http://schemas.openxmlformats.org/officeDocument/2006/relationships/oleObject" Target="embeddings/oleObject99.bin" /><Relationship Id="rId191" Type="http://schemas.openxmlformats.org/officeDocument/2006/relationships/image" Target="media/image88.wmf" /><Relationship Id="rId192" Type="http://schemas.openxmlformats.org/officeDocument/2006/relationships/oleObject" Target="embeddings/oleObject100.bin" /><Relationship Id="rId193" Type="http://schemas.openxmlformats.org/officeDocument/2006/relationships/image" Target="media/image89.wmf" /><Relationship Id="rId194" Type="http://schemas.openxmlformats.org/officeDocument/2006/relationships/oleObject" Target="embeddings/oleObject101.bin" /><Relationship Id="rId195" Type="http://schemas.openxmlformats.org/officeDocument/2006/relationships/image" Target="media/image90.wmf" /><Relationship Id="rId196" Type="http://schemas.openxmlformats.org/officeDocument/2006/relationships/oleObject" Target="embeddings/oleObject102.bin" /><Relationship Id="rId197" Type="http://schemas.openxmlformats.org/officeDocument/2006/relationships/image" Target="media/image91.wmf" /><Relationship Id="rId198" Type="http://schemas.openxmlformats.org/officeDocument/2006/relationships/oleObject" Target="embeddings/oleObject103.bin" /><Relationship Id="rId199" Type="http://schemas.openxmlformats.org/officeDocument/2006/relationships/image" Target="media/image92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6.bin" /><Relationship Id="rId200" Type="http://schemas.openxmlformats.org/officeDocument/2006/relationships/oleObject" Target="embeddings/oleObject104.bin" /><Relationship Id="rId201" Type="http://schemas.openxmlformats.org/officeDocument/2006/relationships/image" Target="media/image93.wmf" /><Relationship Id="rId202" Type="http://schemas.openxmlformats.org/officeDocument/2006/relationships/oleObject" Target="embeddings/oleObject105.bin" /><Relationship Id="rId203" Type="http://schemas.openxmlformats.org/officeDocument/2006/relationships/image" Target="media/image94.wmf" /><Relationship Id="rId204" Type="http://schemas.openxmlformats.org/officeDocument/2006/relationships/oleObject" Target="embeddings/oleObject106.bin" /><Relationship Id="rId205" Type="http://schemas.openxmlformats.org/officeDocument/2006/relationships/image" Target="media/image95.wmf" /><Relationship Id="rId206" Type="http://schemas.openxmlformats.org/officeDocument/2006/relationships/oleObject" Target="embeddings/oleObject107.bin" /><Relationship Id="rId207" Type="http://schemas.openxmlformats.org/officeDocument/2006/relationships/image" Target="media/image96.wmf" /><Relationship Id="rId208" Type="http://schemas.openxmlformats.org/officeDocument/2006/relationships/oleObject" Target="embeddings/oleObject108.bin" /><Relationship Id="rId209" Type="http://schemas.openxmlformats.org/officeDocument/2006/relationships/image" Target="media/image97.wmf" /><Relationship Id="rId21" Type="http://schemas.openxmlformats.org/officeDocument/2006/relationships/image" Target="media/image11.wmf" /><Relationship Id="rId210" Type="http://schemas.openxmlformats.org/officeDocument/2006/relationships/oleObject" Target="embeddings/oleObject109.bin" /><Relationship Id="rId211" Type="http://schemas.openxmlformats.org/officeDocument/2006/relationships/image" Target="media/image98.wmf" /><Relationship Id="rId212" Type="http://schemas.openxmlformats.org/officeDocument/2006/relationships/oleObject" Target="embeddings/oleObject110.bin" /><Relationship Id="rId213" Type="http://schemas.openxmlformats.org/officeDocument/2006/relationships/image" Target="media/image99.wmf" /><Relationship Id="rId214" Type="http://schemas.openxmlformats.org/officeDocument/2006/relationships/oleObject" Target="embeddings/oleObject111.bin" /><Relationship Id="rId215" Type="http://schemas.openxmlformats.org/officeDocument/2006/relationships/image" Target="media/image100.wmf" /><Relationship Id="rId216" Type="http://schemas.openxmlformats.org/officeDocument/2006/relationships/oleObject" Target="embeddings/oleObject112.bin" /><Relationship Id="rId217" Type="http://schemas.openxmlformats.org/officeDocument/2006/relationships/oleObject" Target="embeddings/oleObject113.bin" /><Relationship Id="rId218" Type="http://schemas.openxmlformats.org/officeDocument/2006/relationships/image" Target="media/image101.jpeg" /><Relationship Id="rId219" Type="http://schemas.openxmlformats.org/officeDocument/2006/relationships/oleObject" Target="embeddings/oleObject114.bin" /><Relationship Id="rId22" Type="http://schemas.openxmlformats.org/officeDocument/2006/relationships/oleObject" Target="embeddings/oleObject7.bin" /><Relationship Id="rId220" Type="http://schemas.openxmlformats.org/officeDocument/2006/relationships/oleObject" Target="embeddings/oleObject115.bin" /><Relationship Id="rId221" Type="http://schemas.openxmlformats.org/officeDocument/2006/relationships/oleObject" Target="embeddings/oleObject116.bin" /><Relationship Id="rId222" Type="http://schemas.openxmlformats.org/officeDocument/2006/relationships/oleObject" Target="embeddings/oleObject117.bin" /><Relationship Id="rId223" Type="http://schemas.openxmlformats.org/officeDocument/2006/relationships/oleObject" Target="embeddings/oleObject118.bin" /><Relationship Id="rId224" Type="http://schemas.openxmlformats.org/officeDocument/2006/relationships/oleObject" Target="embeddings/oleObject119.bin" /><Relationship Id="rId225" Type="http://schemas.openxmlformats.org/officeDocument/2006/relationships/oleObject" Target="embeddings/oleObject120.bin" /><Relationship Id="rId226" Type="http://schemas.openxmlformats.org/officeDocument/2006/relationships/oleObject" Target="embeddings/oleObject121.bin" /><Relationship Id="rId227" Type="http://schemas.openxmlformats.org/officeDocument/2006/relationships/image" Target="media/image102.wmf" /><Relationship Id="rId228" Type="http://schemas.openxmlformats.org/officeDocument/2006/relationships/oleObject" Target="embeddings/oleObject122.bin" /><Relationship Id="rId229" Type="http://schemas.openxmlformats.org/officeDocument/2006/relationships/oleObject" Target="embeddings/oleObject123.bin" /><Relationship Id="rId23" Type="http://schemas.openxmlformats.org/officeDocument/2006/relationships/image" Target="media/image12.wmf" /><Relationship Id="rId230" Type="http://schemas.openxmlformats.org/officeDocument/2006/relationships/image" Target="media/image103.wmf" /><Relationship Id="rId231" Type="http://schemas.openxmlformats.org/officeDocument/2006/relationships/oleObject" Target="embeddings/oleObject124.bin" /><Relationship Id="rId232" Type="http://schemas.openxmlformats.org/officeDocument/2006/relationships/oleObject" Target="embeddings/oleObject125.bin" /><Relationship Id="rId233" Type="http://schemas.openxmlformats.org/officeDocument/2006/relationships/oleObject" Target="embeddings/oleObject126.bin" /><Relationship Id="rId234" Type="http://schemas.openxmlformats.org/officeDocument/2006/relationships/oleObject" Target="embeddings/oleObject127.bin" /><Relationship Id="rId235" Type="http://schemas.openxmlformats.org/officeDocument/2006/relationships/oleObject" Target="embeddings/oleObject128.bin" /><Relationship Id="rId236" Type="http://schemas.openxmlformats.org/officeDocument/2006/relationships/oleObject" Target="embeddings/oleObject129.bin" /><Relationship Id="rId237" Type="http://schemas.openxmlformats.org/officeDocument/2006/relationships/oleObject" Target="embeddings/oleObject130.bin" /><Relationship Id="rId238" Type="http://schemas.openxmlformats.org/officeDocument/2006/relationships/image" Target="media/image104.wmf" /><Relationship Id="rId239" Type="http://schemas.openxmlformats.org/officeDocument/2006/relationships/oleObject" Target="embeddings/oleObject131.bin" /><Relationship Id="rId24" Type="http://schemas.openxmlformats.org/officeDocument/2006/relationships/oleObject" Target="embeddings/oleObject8.bin" /><Relationship Id="rId240" Type="http://schemas.openxmlformats.org/officeDocument/2006/relationships/oleObject" Target="embeddings/oleObject132.bin" /><Relationship Id="rId241" Type="http://schemas.openxmlformats.org/officeDocument/2006/relationships/oleObject" Target="embeddings/oleObject133.bin" /><Relationship Id="rId242" Type="http://schemas.openxmlformats.org/officeDocument/2006/relationships/image" Target="media/image105.wmf" /><Relationship Id="rId243" Type="http://schemas.openxmlformats.org/officeDocument/2006/relationships/oleObject" Target="embeddings/oleObject134.bin" /><Relationship Id="rId244" Type="http://schemas.openxmlformats.org/officeDocument/2006/relationships/image" Target="media/image106.png" /><Relationship Id="rId245" Type="http://schemas.openxmlformats.org/officeDocument/2006/relationships/oleObject" Target="embeddings/oleObject135.bin" /><Relationship Id="rId246" Type="http://schemas.openxmlformats.org/officeDocument/2006/relationships/image" Target="media/image107.wmf" /><Relationship Id="rId247" Type="http://schemas.openxmlformats.org/officeDocument/2006/relationships/oleObject" Target="embeddings/oleObject136.bin" /><Relationship Id="rId248" Type="http://schemas.openxmlformats.org/officeDocument/2006/relationships/oleObject" Target="embeddings/oleObject137.bin" /><Relationship Id="rId249" Type="http://schemas.openxmlformats.org/officeDocument/2006/relationships/image" Target="media/image108.wmf" /><Relationship Id="rId25" Type="http://schemas.openxmlformats.org/officeDocument/2006/relationships/image" Target="media/image13.wmf" /><Relationship Id="rId250" Type="http://schemas.openxmlformats.org/officeDocument/2006/relationships/oleObject" Target="embeddings/oleObject138.bin" /><Relationship Id="rId251" Type="http://schemas.openxmlformats.org/officeDocument/2006/relationships/image" Target="media/image109.wmf" /><Relationship Id="rId252" Type="http://schemas.openxmlformats.org/officeDocument/2006/relationships/oleObject" Target="embeddings/oleObject139.bin" /><Relationship Id="rId253" Type="http://schemas.openxmlformats.org/officeDocument/2006/relationships/image" Target="media/image110.wmf" /><Relationship Id="rId254" Type="http://schemas.openxmlformats.org/officeDocument/2006/relationships/oleObject" Target="embeddings/oleObject140.bin" /><Relationship Id="rId255" Type="http://schemas.openxmlformats.org/officeDocument/2006/relationships/oleObject" Target="embeddings/oleObject141.bin" /><Relationship Id="rId256" Type="http://schemas.openxmlformats.org/officeDocument/2006/relationships/image" Target="media/image111.wmf" /><Relationship Id="rId257" Type="http://schemas.openxmlformats.org/officeDocument/2006/relationships/oleObject" Target="embeddings/oleObject142.bin" /><Relationship Id="rId258" Type="http://schemas.openxmlformats.org/officeDocument/2006/relationships/header" Target="header1.xml" /><Relationship Id="rId259" Type="http://schemas.openxmlformats.org/officeDocument/2006/relationships/header" Target="header2.xml" /><Relationship Id="rId26" Type="http://schemas.openxmlformats.org/officeDocument/2006/relationships/oleObject" Target="embeddings/oleObject9.bin" /><Relationship Id="rId260" Type="http://schemas.openxmlformats.org/officeDocument/2006/relationships/footer" Target="footer1.xml" /><Relationship Id="rId261" Type="http://schemas.openxmlformats.org/officeDocument/2006/relationships/footer" Target="footer2.xml" /><Relationship Id="rId262" Type="http://schemas.openxmlformats.org/officeDocument/2006/relationships/theme" Target="theme/theme1.xml" /><Relationship Id="rId263" Type="http://schemas.openxmlformats.org/officeDocument/2006/relationships/numbering" Target="numbering.xml" /><Relationship Id="rId264" Type="http://schemas.openxmlformats.org/officeDocument/2006/relationships/styles" Target="styles.xml" /><Relationship Id="rId27" Type="http://schemas.openxmlformats.org/officeDocument/2006/relationships/image" Target="media/image14.wmf" /><Relationship Id="rId28" Type="http://schemas.openxmlformats.org/officeDocument/2006/relationships/oleObject" Target="embeddings/oleObject10.bin" /><Relationship Id="rId29" Type="http://schemas.openxmlformats.org/officeDocument/2006/relationships/oleObject" Target="embeddings/oleObject11.bin" /><Relationship Id="rId3" Type="http://schemas.openxmlformats.org/officeDocument/2006/relationships/fontTable" Target="fontTable.xml" /><Relationship Id="rId30" Type="http://schemas.openxmlformats.org/officeDocument/2006/relationships/image" Target="media/image15.png" /><Relationship Id="rId31" Type="http://schemas.openxmlformats.org/officeDocument/2006/relationships/image" Target="media/image16.wmf" /><Relationship Id="rId32" Type="http://schemas.openxmlformats.org/officeDocument/2006/relationships/oleObject" Target="embeddings/oleObject12.bin" /><Relationship Id="rId33" Type="http://schemas.openxmlformats.org/officeDocument/2006/relationships/image" Target="media/image17.wmf" /><Relationship Id="rId34" Type="http://schemas.openxmlformats.org/officeDocument/2006/relationships/oleObject" Target="embeddings/oleObject13.bin" /><Relationship Id="rId35" Type="http://schemas.openxmlformats.org/officeDocument/2006/relationships/image" Target="media/image18.wmf" /><Relationship Id="rId36" Type="http://schemas.openxmlformats.org/officeDocument/2006/relationships/oleObject" Target="embeddings/oleObject14.bin" /><Relationship Id="rId37" Type="http://schemas.openxmlformats.org/officeDocument/2006/relationships/image" Target="media/image19.wmf" /><Relationship Id="rId38" Type="http://schemas.openxmlformats.org/officeDocument/2006/relationships/oleObject" Target="embeddings/oleObject15.bin" /><Relationship Id="rId39" Type="http://schemas.openxmlformats.org/officeDocument/2006/relationships/image" Target="media/image20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6.bin" /><Relationship Id="rId41" Type="http://schemas.openxmlformats.org/officeDocument/2006/relationships/image" Target="media/image21.wmf" /><Relationship Id="rId42" Type="http://schemas.openxmlformats.org/officeDocument/2006/relationships/oleObject" Target="embeddings/oleObject17.bin" /><Relationship Id="rId43" Type="http://schemas.openxmlformats.org/officeDocument/2006/relationships/image" Target="media/image22.wmf" /><Relationship Id="rId44" Type="http://schemas.openxmlformats.org/officeDocument/2006/relationships/oleObject" Target="embeddings/oleObject18.bin" /><Relationship Id="rId45" Type="http://schemas.openxmlformats.org/officeDocument/2006/relationships/image" Target="media/image23.wmf" /><Relationship Id="rId46" Type="http://schemas.openxmlformats.org/officeDocument/2006/relationships/oleObject" Target="embeddings/oleObject19.bin" /><Relationship Id="rId47" Type="http://schemas.openxmlformats.org/officeDocument/2006/relationships/image" Target="media/image24.wmf" /><Relationship Id="rId48" Type="http://schemas.openxmlformats.org/officeDocument/2006/relationships/oleObject" Target="embeddings/oleObject20.bin" /><Relationship Id="rId49" Type="http://schemas.openxmlformats.org/officeDocument/2006/relationships/image" Target="media/image25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1.bin" /><Relationship Id="rId51" Type="http://schemas.openxmlformats.org/officeDocument/2006/relationships/image" Target="media/image26.wmf" /><Relationship Id="rId52" Type="http://schemas.openxmlformats.org/officeDocument/2006/relationships/oleObject" Target="embeddings/oleObject22.bin" /><Relationship Id="rId53" Type="http://schemas.openxmlformats.org/officeDocument/2006/relationships/image" Target="media/image27.wmf" /><Relationship Id="rId54" Type="http://schemas.openxmlformats.org/officeDocument/2006/relationships/oleObject" Target="embeddings/oleObject23.bin" /><Relationship Id="rId55" Type="http://schemas.openxmlformats.org/officeDocument/2006/relationships/image" Target="media/image28.wmf" /><Relationship Id="rId56" Type="http://schemas.openxmlformats.org/officeDocument/2006/relationships/oleObject" Target="embeddings/oleObject24.bin" /><Relationship Id="rId57" Type="http://schemas.openxmlformats.org/officeDocument/2006/relationships/oleObject" Target="embeddings/oleObject25.bin" /><Relationship Id="rId58" Type="http://schemas.openxmlformats.org/officeDocument/2006/relationships/image" Target="media/image29.wmf" /><Relationship Id="rId59" Type="http://schemas.openxmlformats.org/officeDocument/2006/relationships/oleObject" Target="embeddings/oleObject26.bin" /><Relationship Id="rId6" Type="http://schemas.openxmlformats.org/officeDocument/2006/relationships/image" Target="media/image2.png" /><Relationship Id="rId60" Type="http://schemas.openxmlformats.org/officeDocument/2006/relationships/oleObject" Target="embeddings/oleObject27.bin" /><Relationship Id="rId61" Type="http://schemas.openxmlformats.org/officeDocument/2006/relationships/oleObject" Target="embeddings/oleObject28.bin" /><Relationship Id="rId62" Type="http://schemas.openxmlformats.org/officeDocument/2006/relationships/image" Target="media/image30.wmf" /><Relationship Id="rId63" Type="http://schemas.openxmlformats.org/officeDocument/2006/relationships/oleObject" Target="embeddings/oleObject29.bin" /><Relationship Id="rId64" Type="http://schemas.openxmlformats.org/officeDocument/2006/relationships/image" Target="media/image31.wmf" /><Relationship Id="rId65" Type="http://schemas.openxmlformats.org/officeDocument/2006/relationships/oleObject" Target="embeddings/oleObject30.bin" /><Relationship Id="rId66" Type="http://schemas.openxmlformats.org/officeDocument/2006/relationships/image" Target="media/image32.wmf" /><Relationship Id="rId67" Type="http://schemas.openxmlformats.org/officeDocument/2006/relationships/oleObject" Target="embeddings/oleObject31.bin" /><Relationship Id="rId68" Type="http://schemas.openxmlformats.org/officeDocument/2006/relationships/image" Target="media/image33.wmf" /><Relationship Id="rId69" Type="http://schemas.openxmlformats.org/officeDocument/2006/relationships/oleObject" Target="embeddings/oleObject32.bin" /><Relationship Id="rId7" Type="http://schemas.openxmlformats.org/officeDocument/2006/relationships/image" Target="media/image3.png" /><Relationship Id="rId70" Type="http://schemas.openxmlformats.org/officeDocument/2006/relationships/image" Target="media/image34.wmf" /><Relationship Id="rId71" Type="http://schemas.openxmlformats.org/officeDocument/2006/relationships/oleObject" Target="embeddings/oleObject33.bin" /><Relationship Id="rId72" Type="http://schemas.openxmlformats.org/officeDocument/2006/relationships/image" Target="media/image35.wmf" /><Relationship Id="rId73" Type="http://schemas.openxmlformats.org/officeDocument/2006/relationships/oleObject" Target="embeddings/oleObject34.bin" /><Relationship Id="rId74" Type="http://schemas.openxmlformats.org/officeDocument/2006/relationships/image" Target="media/image36.wmf" /><Relationship Id="rId75" Type="http://schemas.openxmlformats.org/officeDocument/2006/relationships/oleObject" Target="embeddings/oleObject35.bin" /><Relationship Id="rId76" Type="http://schemas.openxmlformats.org/officeDocument/2006/relationships/image" Target="media/image37.wmf" /><Relationship Id="rId77" Type="http://schemas.openxmlformats.org/officeDocument/2006/relationships/oleObject" Target="embeddings/oleObject36.bin" /><Relationship Id="rId78" Type="http://schemas.openxmlformats.org/officeDocument/2006/relationships/oleObject" Target="embeddings/oleObject37.bin" /><Relationship Id="rId79" Type="http://schemas.openxmlformats.org/officeDocument/2006/relationships/image" Target="media/image38.wmf" /><Relationship Id="rId8" Type="http://schemas.openxmlformats.org/officeDocument/2006/relationships/image" Target="media/image4.png" /><Relationship Id="rId80" Type="http://schemas.openxmlformats.org/officeDocument/2006/relationships/oleObject" Target="embeddings/oleObject38.bin" /><Relationship Id="rId81" Type="http://schemas.openxmlformats.org/officeDocument/2006/relationships/image" Target="media/image39.wmf" /><Relationship Id="rId82" Type="http://schemas.openxmlformats.org/officeDocument/2006/relationships/oleObject" Target="embeddings/oleObject39.bin" /><Relationship Id="rId83" Type="http://schemas.openxmlformats.org/officeDocument/2006/relationships/image" Target="media/image40.wmf" /><Relationship Id="rId84" Type="http://schemas.openxmlformats.org/officeDocument/2006/relationships/oleObject" Target="embeddings/oleObject40.bin" /><Relationship Id="rId85" Type="http://schemas.openxmlformats.org/officeDocument/2006/relationships/image" Target="media/image41.wmf" /><Relationship Id="rId86" Type="http://schemas.openxmlformats.org/officeDocument/2006/relationships/oleObject" Target="embeddings/oleObject41.bin" /><Relationship Id="rId87" Type="http://schemas.openxmlformats.org/officeDocument/2006/relationships/image" Target="media/image42.wmf" /><Relationship Id="rId88" Type="http://schemas.openxmlformats.org/officeDocument/2006/relationships/oleObject" Target="embeddings/oleObject42.bin" /><Relationship Id="rId89" Type="http://schemas.openxmlformats.org/officeDocument/2006/relationships/image" Target="media/image43.wmf" /><Relationship Id="rId9" Type="http://schemas.openxmlformats.org/officeDocument/2006/relationships/image" Target="media/image5.wmf" /><Relationship Id="rId90" Type="http://schemas.openxmlformats.org/officeDocument/2006/relationships/oleObject" Target="embeddings/oleObject43.bin" /><Relationship Id="rId91" Type="http://schemas.openxmlformats.org/officeDocument/2006/relationships/image" Target="media/image44.png" /><Relationship Id="rId92" Type="http://schemas.openxmlformats.org/officeDocument/2006/relationships/oleObject" Target="embeddings/oleObject44.bin" /><Relationship Id="rId93" Type="http://schemas.openxmlformats.org/officeDocument/2006/relationships/oleObject" Target="embeddings/oleObject45.bin" /><Relationship Id="rId94" Type="http://schemas.openxmlformats.org/officeDocument/2006/relationships/oleObject" Target="embeddings/oleObject46.bin" /><Relationship Id="rId95" Type="http://schemas.openxmlformats.org/officeDocument/2006/relationships/oleObject" Target="embeddings/oleObject47.bin" /><Relationship Id="rId96" Type="http://schemas.openxmlformats.org/officeDocument/2006/relationships/oleObject" Target="embeddings/oleObject48.bin" /><Relationship Id="rId97" Type="http://schemas.openxmlformats.org/officeDocument/2006/relationships/oleObject" Target="embeddings/oleObject49.bin" /><Relationship Id="rId98" Type="http://schemas.openxmlformats.org/officeDocument/2006/relationships/image" Target="media/image45.wmf" /><Relationship Id="rId99" Type="http://schemas.openxmlformats.org/officeDocument/2006/relationships/oleObject" Target="embeddings/oleObject50.bin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1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1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12.png" /><Relationship Id="rId2" Type="http://schemas.openxmlformats.org/officeDocument/2006/relationships/image" Target="media/image113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181</Characters>
  <Application>Microsoft Office Word</Application>
  <DocSecurity>0</DocSecurity>
  <Lines>39</Lines>
  <Paragraphs>11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高高</cp:lastModifiedBy>
  <cp:revision>9</cp:revision>
  <dcterms:created xsi:type="dcterms:W3CDTF">2018-04-24T08:46:00Z</dcterms:created>
  <dcterms:modified xsi:type="dcterms:W3CDTF">2025-09-12T02:41:30Z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